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5203" w14:textId="cf95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Дәрi-дәрмектiк заттар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8 қаңтардағы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Эксимбанкi Қазақстан Республикасының Денсаулық
сақтау министрлiгiне 24.941.781 DM сомасындағы дәрi-дәрмектiк
заттарды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Денсаулық сақтау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"Елiм-ай" халықаралық экологиялық қорының кредит бойынша
алынған қаражатты барынша қайтаруын ескерiп, медикаменттердi сатудың
тәртiбi мен тетiгiн айқындасын;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емдеу мекемелерiнiң талаптарын ескере отырып, "Фармация" акционерлiк
қоғамының жүйесi арқылы дәрi-дәрмектiк заттарды халыққа сату мен
бөлудi қамтамасыз етсiн;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дәрiлердi сақтауға, тасуға байланысты шығыстарды медициналық
тауарлар құнына жатқызып, есептеуге ұсынсын;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медикаменттердi халыққа сатудан түскен ақша қаражатын Қазақстан
Республикасының мемлекеттiк Экспорт-импорт банкiнiң арнайы шотына
шоғырландырсын.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2-тармақтың 3-шi абзацынан сөздер алынып тасталды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ҚР Үкiметiнiң 1996.03.05. N 280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P960280_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Өнеркәсiп және сауда министрлiгi,
Қазақстан Республикасының Денсаулық сақтау министрлiгi
дәрi-дәрмектердi ТМД елдерiне қайта экспортқа шығаруға лицензия
беруге рұқсат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Денсаулық сақтау министрлiгi
Қазақстан Республикасының Баға және монополияға қарсы саясат
жөнiндегi мемлекеттiк комитетiмен бiрлесiп дәрi-дәрмектердi бөлу мен
сатуға бақылау жасау жөнiнде Комиссия құрып, оған: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медикаменттерге баға белгiлеу және дәрiлердi сатуға бақылау
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сатуға жiбергенге дейiн дәрi-дәрмектiң жарамдылық мерзiмi
өткенiн анықтау және оларды белгiленген тәртiппен жою құқықтарын
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Қаржы министрлiгi денсаулық сақтау
мекемелерiне дәрi-дәрмек босату шаралары бойынша сомаларды есептеу
жүргiзсiн.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