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2e7" w14:textId="4f1f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"Мир" телерадиокомпаниясы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бiрiншi орынбасарының Өкiмi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Үкiмет Басшыларының Кеңесiмен мақұлданған Көпфункционалды
"Мир" телерадиохабарларын таратудың спутниктiк жүйесiнiң жобасы
бойынша "Мир" мемлекетаралық телерадиокомпаниясының (бұдан былай - 
"Мир" МТРК) Қазақстан филиалының материалдық-техникалық базасын
құру мақсатында және Қазақстан Республикасы Премьер-министрiнiң
1994 жылғы 26 желтоқсандағы N 520 өкiмiнiң негiзiнде: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 жөнiндегi
мемлекеттiк комитетi және "Қазақстан Теледидары мен радиосы"
Республикалық корпорациясы бiр апта мерзiм iшiнде "Мир" 
Мемлекетаралық телерадиокомпаниясына (Қазақстан) құрылтайшы 
мемлекеттiң үлестiк жарнасы есебiнен Республика алаңындағы
13-үйден ауданы 700 шаршы метрге дейiн қызметтiк үй-жайлар беретiн
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министрлiгi, Қаржы 
министрлiгi, Қазақстан Эксимбанкi: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"Мир" МТРК жобасын Қазақстан Республикасына 1995 жылы
берiлетiн "Жұмсақ" кредиттiк желiлердiң бiрiне қосуға жәрдем 
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 
министрлiгiмен бiрлесе отырып, бiр ай мерзiм iшiнде "Мир" МТРК
жобасына сараптама жасасын және тиiстi қорытындысын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 өткiзiлген
сараптаманың нәтижелерi бойынша аталған Жобаның Қазақстанға
қатысты бөлiгiн 1995 жылғы маңыздылығы басым жобалардың индикативтi
тiзбесiне қоссын.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Көлiк және коммуникациялар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министрлiгi, "Қазақтелеком" Ұлттық акционерлiк компаниясы "Мир"
мемлекетаралық телерадиокомпаниясына (Қазақстан) бөлiнетiн үйге
республиканың бюджеттiк ұйымдары үшiн белгiленген шарттар бойынша
қалалық және үкiметтiк (2-ҮАТС) телефон, халықаралық факсимилдi
байланыс орнататын болсын.
     5. Өкiмнiң орындалуына бақылау жасау Қазақстан Республикасы
Министрлер Кабинетi Iс Басқармасының ТМД iстерi жөнiндегi бөлiмiне
жүктелсiн.
     Премьер-министрiнiң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