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0618" w14:textId="8e50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 К I М I 1995 жылғы 27 қыркүйек N 7-101-ө</w:t>
      </w:r>
    </w:p>
    <w:p>
      <w:pPr>
        <w:spacing w:after="0"/>
        <w:ind w:left="0"/>
        <w:jc w:val="left"/>
      </w:pPr>
      <w:r>
        <w:rPr>
          <w:rFonts w:ascii="Times New Roman"/>
          <w:b w:val="false"/>
          <w:i w:val="false"/>
          <w:color w:val="000000"/>
          <w:sz w:val="28"/>
        </w:rPr>
        <w:t>
</w:t>
      </w:r>
      <w:r>
        <w:rPr>
          <w:rFonts w:ascii="Times New Roman"/>
          <w:b w:val="false"/>
          <w:i w:val="false"/>
          <w:color w:val="000000"/>
          <w:sz w:val="28"/>
        </w:rPr>
        <w:t>
          1. Шет елдiк әрiптестi таңдау, Ақмола қаласында құрылыс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жағдайы мен халықаралық әуежайды пайдалануды айқындау, құрылысты
қаржыландыру схемасын әзiрлеу үшiн мына құрамда жұмыс тобы құрылсын:
  Оспанов М.Т.    - Қазақстан Республикасы министрлер Кабинетiнiң
                    жанындағы Шетел капиталын пайдалану жөнiндегi
                    комитеттiң төрағасы, жұмыс тобының төрағасы
  Нарышев Б.Ж.    - Әуе көлiгi департаментi директорының
                    орынбасары
  Душимов Д.А.    - "Қазақстан әуе жолы" ұлттық акционерлiк
                    авиакомпаниясының президентi
  Бекболатов Ш.Х. - "Қазақстан жолдары" мемлекеттiк акционерлiк
                    компаниясының президентi
  Кравченко Ю.А.  - Қазақстан Республикасы Министрлер Кабинетiнiң
                    Аппараты Құрылыс, көлiк және коммуникациялар
                    бөлiмiнiң аға референтi
  Сейдуалиев С.С. - Қазақстан Республикасы Қаржы министрлiгiнiң
                    сыртқы займдар, қарыздар мен халықаралық
                    қаржы ұйымдары басқармасының бастығы
  Қасымов М.Е.    - Қазақстан Республикасы Министрлер Кабинетi
                    жанындағы Шетел капиталын пайдалану жөнiндегi
                    комитеттiң капитал нарығы басқармасының
                    бастығы
     2. Жұмыс тобы бiр ай мерзiмде Қазақстан Республикасының
Министрлер Кабинетiне әуежай құрылысы жөнiндегi ұсынысты
тапсыратын болсын.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