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1c285" w14:textId="231c2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"Қазақстанның Арал теңiзi аймағындағы балалар мен әйелдерге көмек көрсету" ЮНИСЕФ бағдарламасының ережелерiн нақтылы жүзеге асыру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 бiрiншi орынбасарының Өкiмi 1995 жылғы 13 шiлдедегi N 3-23-ө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"Қазақстанның Арал теңiзi аймағындағы балалар мен
әйелдерге көмек көрсету" ЮНИСЕФ бағдарламасының ережелерiн
нақтылы жүзеге асыру мақсатында:
     1. Келесi құрамда "Қазақстанның Арал теңiзi аймағындағы
балалар мен әйелдерге көмек көрсету" ЮНИСЕФ бағдарламасын
үйлестiру жөнiнде Кеңес құрылсын:
     Тасмағамбетов И.Н.         - Қазақстан Республикасы
                                  Премьер-министрiнiң орынбасары
                                  (Кеңестiң жетекшiсi)
     Шауқаманов С.Ш.            - Қызылорда облысының әкiмi
                                  (Кеңес жетекшiсiнiң орынбасары)
     Есбергенов С.Т.            - Қазақстан Республикасы
                                  Министрлер Кабинетi Аппараты
                                  Iшкi саясат бөлiмiнiң референтi
                                  (Кеңестiң хатшысы)
                Кеңес мүшелерi:
     Әлiғожанов С.Қ.           - Қазақстан Республикасы Көлiк
                                 және коммуникациялар министрi
     Бередич Экрем             - ЮНИСЕФ-тiң Орта Азия мен Қазақстан
                                 Республикаларындағы аймақтық өкiлi
                                 (келiсiмi бойынша)
     Горячковский В.И.         - Қазақстан Республикасы Статистика
                                 және талдау жөнiндегi мемлекеттiк
                                 комиссияның төрағасы
     Дәненов Н.Ж.              - Қазақстан Республикасы Сыртқы 
                                 Iстер министрiнiң бiрiншi орынбасары
     Девятко В.Н.              - Қазақстан Республикасы Денсаулық         
                                 сақтау министрi
     Жұрынов М.Ж.              - Қазақстан Республикасы Бiлiм беру
                                 министрi
     Имандосов С.Ж.            - Қазалы ауданының әкiмi
     Қайыпов Б.А.              - Арал ауданының әкiмi
     Қыпшақбаев Н.             - Қазақстан Республикасы Министрлер  
                                 Кабинетi жанындағы су ресурстары 
                                 жөнiнде комитетiнiң төрағасы
     Косырев В.А.              - Қазақстан Республикасы Ауылшаруашылығы
                                 министрiнiң орынбасары
     Көшербаев К.Е.            - Қазақстан Республикасы Министрлер 
                                 Кабинетi Аппараты Басшысының
                                 орынбасары
     Мамашев Г.А.              - Қазақстан Республикасы Мәдениет
                                 министрi
     Медведов С.А.             - Қазақстан Республикасы Экология 
                                 және биоресурстар министрi
     Қосубаев Е.М.             - Қазақстандағы "Бөбек" балалар
                                 қайырымдылық қорының вице-президентi
                                 (келiсiмi бойынша)
     Крепак П.И.               - Қазақстан Республикасы Еңбек
                                 министрi
     Құсымжанов М.К.           - Қазақстан Республикасы Әлеуметтiк
                                 қорғау министрiнiң орынбасары
     Нұрышев А.Н.              - Аралды құтқару халықаралық қорының
                                 атқарушы директоры
     Сағадиев К.А.             - Қазақстан Республикасы Ұлттық
                                 Ғылым академиясының Президентi
     Тоқсейiтов Р.К.           - Қазақстан Республикасы Экономика 
                                 министрi
     Судип Бхаттарай           - ЮНИСЕФ-тiң Қазақстан бойынша
                                 өкiлi (келiсiмi бойынша)
     Тiлеубердин А.А.          - Қазақстан Республикасы Экономика
                                 министрi
     Оксамитный Ю.             - Қазақстан бойынша ЮНИСЕФ
                                 бағдарламаларының аға кеңесшiсi
                                 (келiсiмi бойынша)
     2. 1995 жылғы 15 желтоқсанға Бағдарламаның жүзеге асырылу
барысы туралы ақпарат Кеңеске ұсынылсын.
     Премьер-министрдiң
     бiрiншi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