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faff" w14:textId="963f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iшкi өнiмдi 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24 қазан N 410-ө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Әлеуметтiк-экономикалық дамудың кейбiр макроэкономикалық
индикаторларын есептеудi ретке келтiру мақсатында Қазақстан
Республикасының Статистика және талдау жөнiндегi мемлекеттiк
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1995 жылғы 1 қарашадан бастап жалпы iшкi өнiм жөнiндегi
есептеудi тоқсан сайын жүргiзсiн және оны есептi кезеңнен кейiнгi
бiр айдың кешiктiрмей баяндамаларда жарияласын.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Үкiметiнiң жанындағы Экономикалық
реформалар орталығымен келiсе отырып, жалпы iшкi өнiмдi
жинақталған есептеудi ай сайын Қазақстан Республикасы Үкiметiнiң
Аппаратына ғана ұсынып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 бақылауды Қазақстан Республикасы
Үкiметiнiң жанындағы Экономикалық реформалар орталығы мен
Қазақстан Республикасы Үкiметi Аппаратының Экономикалық саясат
бөлiмi жүзеге асырсын.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