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20a" w14:textId="66e8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Метрополитеннiң құрылысы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 15 қыркүйектегi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қаласының әкiмшiлiгi мен СНС Лавалин Интернешнл ИНК 
(Канада), Гюриш Контракшн ИНК (Түркия) (бұдан былай СЛИИ/Гюриш 
консорциумы) арасындағы 1995 жылғы 5 мамырдағы Ниет хаттамасына
сәйкес қазiргi заманғы озық технологияны және жабдықтарды тарту
есебiнен Алматы метрополитенiнiң бiрiншi кезеңiнiң құрылысын
жеделдету және аяқтау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қалалық әкiмшiлiгi мен СЛИИ/Гюриш консорциумы
арасындағы Алматы метрополитенiнiң бiрiншi кезеңiн iске қосу 
кешенiнiң құрылысын аяқтау жөнiндегi бiрлескен жұмысы туралы 
1995 жылғы 5 мамырдағы ниет хаттамасы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метрополитенiнiң құрылысын аяқтау жобасы мемлекеттiк
бюджеттен немесе үкiмет кепiлдемелерiнен қолдау табатын мемлекеттiк
инвестициялық жобалар тiзбесiне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Жоғарыда аталған ниет хаттамасына сәйкес СЛИИ/Гюриш 
консорциумы жобаны қаржыландырудың сыртқы көздерiн /ұзақ мерзiмдi 
жеңiлдiк кредиттерiн/ iздестiру жөнiнде өзiне мiндеттеме алатындығы
ескерiлсiн.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Алматы қаласының әкiмi, "Алматыметроқұрылыс" АҚ-ы СЛИИ/Гюриш
консорциумын тарта отырып, Қазақстан Республикасының мемлекеттiк
Экспорт-импорт банкiне жобаны сараптамадан өткiзу үшiн қажеттi 
материалдардың әзiрленуiн және ұсынылуын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Экспорт-импорт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жобаны сараптаудан өткiзсiн және оның қорытындысын Қазақстан
Республикасының Министрлер Кабинетi жанындағы Шет ел капиталын
пайдалану жөнiндегi комитетке ұсынсын;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Алматы қаласының әкiмiмен және СЛИИ/Гюриш консорциумымен
бiрлесе отырып, шет елдердiң қаржы институттарымен ұзақ мерзiмдi
жеңiлдiк кредитiн алу мәселесiне келiссөздер жүргiзуге қатысатын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Министрлер Кабинетi жанындағы Шет
ел капиталын пайдалану жөнiндегi комитет Қазақстан Республикасының
Экономика министрлiгiмен бiрлесе отырып, сараптама қорытындысы
жөнiндегi тиiстi шешiмнiң жобасын Қазақстан Республикасының 
Министрлер Кабинетiне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Алматы қаласының әкiмi осы өкiмнiң орындалуына бақылауды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