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38d9" w14:textId="4ab3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сақтауды реформалау жөнiнде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1995 жылғы 1 тамыздағы N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Президентi Н.Назарбаевтың 1995
жылғы 3 шiлдедегi тапсырмасын жүзеге асыру мақсатында:
     1. Денсаулық сақтауды реформалау жөнiнде мынадай құрамда
тұрақты жұмыс iстейтiн комиссия құрылсын:
     Тасмағамбетов И.Н.       - Қазақстан Республикасы   
                                Премьер-министрiнiң орынбасары
                                (төраға)
     Девятко В.Н.             - Қазақстан Республикасының Денсаулық
                                сақтау министрi (төрағаның 
                                орынбасары)
     Добрица В.П.             - Қазақстан Республикасы Министрлер 
                                Кабинетi Аппаратының Iшкi саясат
                                бөлiмi меңгерушiсiнiң орынбасары
                                (төрағаның орынбасары)
     Дерновой А.Г.            - Қазақстан Республикасы Денсаулық
                                сақтау министрiнiң орынбасары,
                                Қазақстан Республикасының 
                                Мемлекеттiк санитарлық бас
                                дәрiгерi (хатшы)
                             Комиссия мүшелерi:
     Әбiлқасымов Е.Ә.         - Жәйрем-Атасу еркiн экономикалық
                                аймағының Мемлекеттiк мiндеттi
                                медициналық сақтандыру қорының
                                директоры
     Ақанов Ә.А.              - Қазақстан Республикасы Денсаулық
                                сақтау министрлiгiнiң Медициналық
                                кадрлар даярлау және олармен жұмыс
                                iстеу бас басқармасының бастығы
     Әлиев М.Ә.               - Қазақстан Республикасы Денсаулық
                                сақтау министрлiгiнiң А.Н.Сызғанов
                                атындағы Хирургия ғылыми орталығының
                                директоры, Ұлттық ғылым 
                                академиясының академигi 
     Алдашев А.А.             - Қазақ дәрiгерлер бiлiмiн жетiлдiру
                                институтының ректоры
     Антонова Л.П.            - "Дарис" қазақ-американ бiрлескен
                                оқу-емдеу кәсiпорынының бас
                                директоры (келiсiм бойынша)
     Арыстанова С.Н.          - Қазақстан Республикасы Денсаулық 
                                сақтау министрлiгiнiң Денсаулық
                                сақтау экономикасы бас 
                                басқармасының бастығы
     Балмұханов С.Б.          - Қазақстан Республикасы Ұлттық 
                                ғылым академиясының медицина 
                                бөлiмiнiң академик-хатшысы
     Бутина М.С.              - Республикалық медицина         
                                қызметкерлерi кәсiподақ
                                комитетiнiң төрағасы (келiсiм бойынша)
     Дүйсекеев А.Д.           - Қазақстан Республикасы Денсаулық
                                сақтау министрiнiң бiрiншi орынбасары
     Дүрiмбетов Е.Е.          - Алматы облыстық денсаулық сақтау 
                                басқармасының бастығы
     Есбергенов С.Т.          - Қазақстан Республикасы Министрлер
                                Кабинетi Аппаратының Iшкi саясат
                                бөлiмiнiң референтi
     Жүзжанов О.Т.            - Қазақстан Республикасы Денсаулық 
                                сақтау министрлiгiнiң Республикалық
                                денсаулық сақтау iсiнде медициналық
                                және экономикалық проблемалар
                                ғылыми орталығының директоры              
     Заика А.А.               - Қазақстан Республикасы Денсаулық
                                сақтау министрлiгiнiң Ана мен              
                                балаға медициналық көмек ұйымдас.-
                                тыру бас басқармасының бастығы
     Iзмұхамбетов Т.Ә.        - Республикалық медицина училищесiнiң
                                директоры
     Камалиев М.А.            - Алматы медицина институтының  
                                әлеуметтiк гигиена және денсаулық
                                сақтауды ұйымдастыру кафедрасының
                                меңгерушiсi
     Катков А.Л.              - Қостанай облыстық психология
                                ауруханасының Мемлекеттiк акционерлiк
                                менталды медицина кәсiпорынының
                                директоры
     Қожаханов К.К.           - Алматы мемлекеттiк медицина 
                                институтының проректоры
     Коробейников А.И.        - Қазақстан Республикасы Еңбек 
                                министрiнiң орынбасары
     Красников В.Н.           - Республикалық санитарлық.-
                                эпидемиология станциясы бас
                                дәрiгерiнiң орынбасары
     Құлмағамбетов И.Р.       - Алматы медицина институтының  
                                кафедра меңгерушiсi
     Құлжанов М.К.            - Қазақстан Республикасы Денсаулық
                                сақтау министрiнiң орынбасары
     Мырзабеков О.М.          - Республикалық "Стомотология"
                                ғылыми-өндiрiстiк бiрлестiгiнiң
                                директоры
     Мусин Е.М.               - Қазақстан Республикасы Денсаулық 
                                сақтау министрлiгiнiң Медициналық
                                көмек ұйымдастыру бас басқармасының
                                бастығы
     Новиков А.В.             - Шығыс Қазақстан облыстық денсаулық
                                сақтау департаментi бастығының
                                орынбасары
     Нұрғалиева Е.Н.          - Қазақстан Республикасы Әдiлет                      
                                министрiнiң орынбасары
     Садықова А.Б.            - Қазақстан дәрiгерлерi мен
                                провизорлары ассоциациясының
                                президентi, "Өмiр үшiн" медициналық
                                газетiнiң бас редакторы 
     Смағұлов Қ.М.            - Қазақстан Республикасы Экономика
                                министрiнiң бiрiншi орынбасары
     Сұлтанов С.Е.            - "Медполимер" акционерлiк қоғамының
                                бас директоры, Павлодар қаласы 
     Тоқсейiтов Р.К.          - Қазақстан Республикасы Қаржы 
                                министрiнiң орынбасары
     Шарманов Т.Ш.            - Қазақстан Республикасы Ұлттық             
                                ғылым академиясының Тағамның аймақтық
                                проблемалары ғылыми орталығының
                                директоры, Ұлттық ғылым 
                                академиясының академигi
     Үрмұрзина Г.Ғ.           - Алматы қалалық денсаулық сақтау
                                басқармасының бастығы
     2. Комиссия:
     бiр ай мерзiмде республикада денсаулық сақтауды реформалау
жоспарын бекiтсiн;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қажет болуына қарай министрлiктер мен ведомстволардың
басқа да қызметкерлерiн жұмысқа тартуына рұқсат етiлсiн;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атқарылған жұмыс туралы тоқсан сайын Қазақстан Республикасының
Министрлер Кабинетiне хабарлап тұрсын.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