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1288" w14:textId="c181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Конкурстық комиссияның құрамы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Министрлер Кабинетiнiң Өкiмi 1995 жылғы 31 мамыр N 196-ө. Күшi жойылды - Қазақстан Республикасы Премьер-министрiнiң 1996.11.20. N 522 өкiмiмен.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Республикасында мемлекет иелiгiнен алу мен 
жекешелендiрудiң 1993-1995 жылдарға арналған /II кезең/ Ұлттық
бағдарламасын жеке жобалар шеңберiнде жүзеге асыру мақсатында,
Қазақстан Республикасының кәсiпорындарын басқару үшiн контракт
жасауға түскен ұсыныстарға конкурстық iрiктеу жүргiзу  үшiн мына
құрамда конкурстық комиссия құрылсын:
     Қалмырзаев С.С.           - Қазақстан Республикасы Мемлекеттiк
                                 мүлiктi басқару жөнiндегi
                                 мемлекеттiк комитет төрағасы -
                                 төраға
&lt;*&gt;
     Штойк Г.Г.                - Қазақстан Республикасы Өнеркәсiп
                                 және сауда министрi, төрағаның
                                 орынбасары
                     Комиссия мүшелерi:
     Аманбаев М.Е.             - Қазақстан Республикасы Министрлер
                                 Кабинетiнiң Аппараты Қаржы, еңбек
                                 және ақша айналысы бөлiмiнiң
                                 меңгерушiсi
     Гамарник Г.Н.             - Қазақстан Республикасы Министрлер
                                 Кабинетiнiң Аппараты Экономикалық
                                 саясат бөлiмiнiң меңгерушiсi
     Марченко Г.А.             - Қазақстан Республикасының Ұлттық
                                 банкi төрағасының орынбасары
                                 /келiсiмi бойынша/
     Нұрғалиева Е.Н.           - Қазақстан Республикасы Әдiлет 
                                 министрiнiң орынбасары
     Павлов А.С.               - Қазақстан Республикасының Қаржы 
                                 министрi
&lt;*&gt;
     Тимкин М.И.               - Қазақстан Республикасы Президентiнiң
                                 Аппараты Басшысының бiрiншi
                                 орынбасары /келiсiмi бойынша/
     Тiлеубердин А.А.          - Қазақстан Республикасы Экономика 
                                 министрi
     Өтепов Э.Қ.               - Қазақстан Республикасы Жекешелендiру 
                                 жөнiндегi мемлекеттiк комитетiнiң
                                 төрағасы
     Шуткин С.И.               - Қазақстан Республикасы Министрлер
                                 Кабинетi Аппараты Басшысының
                                 орынбасары
     Удовенко В.Л.             - Қазақстан Республикасы Министрлер
                                 Кабинетi Аппараты Өнеркәсiп және 
                                 сауда бөлiмiнiң меңгерушiсi
     Ескерту. Комиссия құрамына өзгерiс енгiзiлдi - ҚРМК-нiң
              1995.11.01. N 429-ө өкiмiмен.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Премьер-министр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