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08f11" w14:textId="7008f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Бiрлескен кәсiпорын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Өкiмi 1994 жылғы 13 қаңтар N 19. Күшi жойылды - ҚРҮ-нiң 1996.07.25. N 930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Ақтөбе қаласы маңындағы бу-газ қондырғылы жаңа электр
станциясының құрылысын және Ақтөбе облысының мұнай кен орындарын
iске қосуды жеделдету мақсатында:
</w:t>
      </w:r>
      <w:r>
        <w:br/>
      </w:r>
      <w:r>
        <w:rPr>
          <w:rFonts w:ascii="Times New Roman"/>
          <w:b w:val="false"/>
          <w:i w:val="false"/>
          <w:color w:val="000000"/>
          <w:sz w:val="28"/>
        </w:rPr>
        <w:t>
          1. Қазақстан Республикасының Мұнай және газ өнеркәсiбi
министрлiгiнiң, Энергетика және көмiр өнеркәсiбi министрлiгiнiң
Кеңқияқ /тұзды/ және Әлiбекмола мұнай кен орындарын игеру бойынша
"Актюбинск нефть" акционерлiк қоғамының, "Тұлпар" мемлекеттiк
холдинг компаниясының, "Сименс-БМБ" консорциумының және жеткiлiктi
қаржысы мен техникалық мүмкiншiлiктерi бар, осы мұнай кен орындарын
Ақтөбе қаласы маңындағы бу-газ қондырғылы жаңа электр станциясының
құрылысына берiлген кредиттердi уақтылы өтеу жағдайында игеруге
мүдделi басқа да шетел, оның iшiнде Россия мұнай компанияларының
қатысуымен бiрлескен кәсiпорын құру туралы ұсынысына келiсiм берiлсiн.
</w:t>
      </w:r>
      <w:r>
        <w:br/>
      </w:r>
      <w:r>
        <w:rPr>
          <w:rFonts w:ascii="Times New Roman"/>
          <w:b w:val="false"/>
          <w:i w:val="false"/>
          <w:color w:val="000000"/>
          <w:sz w:val="28"/>
        </w:rPr>
        <w:t>
          2. Ақтөбе облысындағы Кеңқияқ /тұзды/, Әлiбекмола және
Оңтүстiк Қаратөбе мұнай кен орындарын iске қосу үшiн шетел
компанияларын таңдау бойынша бұрын жарияланған тендердiң күшi жойылсын.
</w:t>
      </w:r>
      <w:r>
        <w:br/>
      </w:r>
      <w:r>
        <w:rPr>
          <w:rFonts w:ascii="Times New Roman"/>
          <w:b w:val="false"/>
          <w:i w:val="false"/>
          <w:color w:val="000000"/>
          <w:sz w:val="28"/>
        </w:rPr>
        <w:t>
          3. Қазақстан Республикасының Геология және жер қойнауын қорғау
министрлiгi мен Мұнай және газ өнеркәсiбi министрлiгi бiр ай мерзiм
құрылатын бiрлескен кәсiпорынның техникалық-экономикалық негiздемесi
мен құрылтай құжаттарын әзiрлеу үшiн аталған кен орындары бойынша 
геологиялық-геофизикалық ақпарат пакетiн әзiрлеп, аталған ақпарат
пакетiнiң құнын осы бiрлескен кәсiпорынның жарғылық қорына есептеп
оны "Сименс-БМБ" консорциумына беретiн болсын.
</w:t>
      </w:r>
      <w:r>
        <w:br/>
      </w:r>
      <w:r>
        <w:rPr>
          <w:rFonts w:ascii="Times New Roman"/>
          <w:b w:val="false"/>
          <w:i w:val="false"/>
          <w:color w:val="000000"/>
          <w:sz w:val="28"/>
        </w:rPr>
        <w:t>
          4. Қазақстан Республикасының Геология және жер қойнауын
қорғау министрлiгi Кеңқияқ /тұзды/ және Әлiбекмола мұнай кен
орындарын игеруге арналған лицензияны рәсiмдесiн.
</w:t>
      </w:r>
      <w:r>
        <w:br/>
      </w:r>
      <w:r>
        <w:rPr>
          <w:rFonts w:ascii="Times New Roman"/>
          <w:b w:val="false"/>
          <w:i w:val="false"/>
          <w:color w:val="000000"/>
          <w:sz w:val="28"/>
        </w:rPr>
        <w:t>
          5. Ақтөбе қаласы маңындағы бу-газ қондырғылы жаңа электр
станцияның құрылысына және Кеңқияқ /тұзды/ және Әлiбекмола мұнай
кен орындарын игеруге арналған жобалар бойынша үйлестiру 
комиссиясының құрамы /N 1 қосымша/ мен Ақтөбе облысындағы Кеңқияқ
/тұзды/ және Әлiбекмола мұнай кен орындарын бiрлесiп игеруге
арналған контрактыны әзiрлеу жөнiндегi жұмыс тобының құрамы
/N 2 қосымша/ бекiтiлсiн.
</w:t>
      </w:r>
      <w:r>
        <w:br/>
      </w:r>
      <w:r>
        <w:rPr>
          <w:rFonts w:ascii="Times New Roman"/>
          <w:b w:val="false"/>
          <w:i w:val="false"/>
          <w:color w:val="000000"/>
          <w:sz w:val="28"/>
        </w:rPr>
        <w:t>
          6. Ақтөбе қаласы маңындағы бу-газ қондырғылы жаңа электр
</w:t>
      </w:r>
      <w:r>
        <w:rPr>
          <w:rFonts w:ascii="Times New Roman"/>
          <w:b w:val="false"/>
          <w:i w:val="false"/>
          <w:color w:val="000000"/>
          <w:sz w:val="28"/>
        </w:rPr>
        <w:t>
</w:t>
      </w:r>
    </w:p>
    <w:p>
      <w:pPr>
        <w:spacing w:after="0"/>
        <w:ind w:left="0"/>
        <w:jc w:val="left"/>
      </w:pPr>
      <w:r>
        <w:rPr>
          <w:rFonts w:ascii="Times New Roman"/>
          <w:b w:val="false"/>
          <w:i w:val="false"/>
          <w:color w:val="000000"/>
          <w:sz w:val="28"/>
        </w:rPr>
        <w:t>
станциясының құрылысын жеделдетудiң аса қажеттiгiн ескере отырып,
аталған құрылыс басым құрылыс деп есептелiп, Қазақстанның
Мемлекеттiк даму банкiсi мен Қазақстанның Эксимбанкiне осы электр
станция құрылсын қаржыландыруды қамтамасыз етуге жәрдем жасау 
ұсынылсын.
     Премьер-министр
                                      Қазақстан Республикасы   
                                      Премьер-министрiнiң
                                      1995 жылғы 13 қаңтардағы
                                      N 19 өкiмiне
                                      N 1 қосымша
             Ақтөбе қаласының маңындағы бу-газ қондырғылы жаңа
           электр станциясының құрылысы мен Кеңқияқ /тұзды/ және
           Әлiбекмола мұнай кен орындарын игеруге арналған жобалар
           бойынша үйлестiру комиссиясының құрамы
Юрьев А.Ф.                  - Қазақстан Республикасы Энергетика және
                              көмiр өнеркәсiбi министрiнiң орынбасары,
                              төраға
Қарабалин Ұ.С.              - Қазақстан Республикасы Мұнай және газ 
                              өнеркәсiбi министрiнiң орынбасары, тең 
                              төраға
Москаленко Б.Н.             - Қазақстан Республикасы Геология және
                              жер қойнауын қорғау министрiнiң
                              орынбасары, тең төраға
               Комиссия мүшелерi:
Алимпиев Ю.Н.               - "Запқазэнерго" өндiрiстiк бiрлестiгiнiң
                              бас директоры
Батуров Л.Т.                - Қазақстан Республикасы Экономика
                              министрлiгiнiң басқарма бастығы
Головяшкин Б.А.             - "Казахстанэнерго" мемлекеттiк энергетика
                              компаниясының бiрiншi вице-президентi
Жақсалиев Б.М.              - Қазақстан Республикасы Энергетика
                              және көмiр өнеркәсiбi министрлiгiнiң
                              бөлiм бастығы
Жұмабеков Е.М.              - Қазақстан Республикасы Министрлер
                              Кабинетi Iс Басқармасы Мемлекеттiк
                              басқару органдары бөлiмiнiң сектор
                              меңгерушiсi
Исайкин А.А.                - Ақтөбе облысының әкiмiнiң орынбасары
Кешубаев Ғ.Қ.               - Қазақстан Республикасы Мұнай және  
                              газ өнеркәсiбi министрлiгiнiң бөлiм
                              бастығы
Ковальчук В.В.              - "Казахстанэнерго" мемлекеттiк 
                              энергетика компаниясының басқарма
                              бастығы
Наговицин Ф.Г.              - "Мұнайгаз" мемлекеттiк холдинг
                              компаниясының басқарма бастығы
Нұғманов Я.Л.               - Қазақстан Республикасы Мұнай және газ
                              өнеркәсiбi министрлiгiнiң бөлiм бастығы
Нұрғалиева Е.Н.             - Қазақстан Республикасы Әдiлет 
                              министрiнiң орынбасары
                                   Қазақстан Республикасы                  
                                   Премьер-министрiнiң
                                   1995 жылғы 13 қаңтардағы
                                    N 19  өкiмiне
                                       N 2 қосымша
             Ақтөбе облысының Кеңқияқ /тұзды/ және Әлiбекмола
             мұнай кен орындарын бiрлесiп игеруге арналған
            контрактыны әзiрлеу жөнiндегi жұмыс тобының құрамы
Нұғманов Я.Д.                - Қазақстан Республикасы Мұнай және газ
                               өнеркәсiбi министрлiгiнiң бөлiм бастығы,
                               төраға
Жансейiтов Ш.Ф.              - Қазақстан Республикасы Экономика 
                               министрлiгiнiң басқарма бастығы, 
                               төрағаның орынбасары
Қуантаев Н.Е.                - Қазақстан Республикасы Геология және
                               жер қойнауын қорғау министрлiгiнiң
                               басқарма бастығы, төрағаның орынбасары
                 Жұмыс тобының мүшелерi:
Абаханов Б.Х.                - "Тұлпар" мемлекеттiк холдинг   
                               компаниясының бөлiм бастығы
Аймақов Б.Ж.                 - Қазақстан Республикасы Қаржы 
                               министрлiгiнiң Бас салық инспекциясы
                               бастығының орынбасары
Байқадамов С.А.              - Қазақстан Республикасы Геология және
                               жер қойнауын қорғау министрлiгiнiң
                               Батыс Қазақстан аумақтық басқармасының
                               бастығы
Жумин К.Р.                   - Қазақстан Республикасы Мұнай және газ
                               өнеркәсiбi министрлiгiнiң бөлiм
                               бастығының орынбасары
Исайкин А.А.                 - Ақтөбе облысы әкiмiнiң орынбасары
Ким В.Х.                     - Мемкенқадағалаукомы басқармасының 
                               бастығы
Мамырбаев А.                 - "Актюбинскнефть" акционерлiк 
                               қоғамының вице-президентi
Мұратов И.Ұ.                 - "Мұнайгаз" мемлекеттiк холдинг   
                               компаниясының басқарма бастығы
Перевезенцев Л.Н.            - "Актюбинскнефть" акционерлiк қоғамының
                               вице-президентi
Сиражиев Н.Ж.                - Қазақстан Республикасы Экология және  
                               биоресурстар министрлiгiнiң бас 
                               сарапшысы
Хасанов Б.К.                 - "ҚазНИПИнефть" институты директорының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