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f84" w14:textId="a54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Консультативтiк комитетiнiң кұрамы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Орынбасарының Өкiмi 11 қазан 1994 ж. N 5-1-ө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Денсаулық сақтау министрлiгi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Халықаралық даму жөнiндегi Америка агенттiгiнiң аймақтық миссиясы
(ЮСАИД) әзiрлеген әйелдер мен балалардың денсаулығын жақсарту
жөнiндегi бағдарламаны жүзеге асыру мақсатында:
     1. Қазақстанда денсаулық қалпына келтiру саласындағы әлеуметтiк
маркетинг бағдарламасына жәрдемдесу жөнiндегi Консультативтiк
комитет мына құрамда құрылсын:
Iзмұхамбетов Т.А. - Қазақстан Республикасының Министрлер Кабинетi
                    Iс басқармасының Әлеуметтiк сала бөлiмi
                    меңгерушiсiнiң орынбасары (төраға)
Әбiлов Б.         - "Бутя" фирмасының бас директоры (келiсiм
                    бойынша)
Ахметбеков М.У.   - Қазақстан Республикасы Экономминiнiң әлеуметтiк
                    сала және әлеуметтiк проблемалар басқармасының
                    бастығы
Девяткин В.       - "Караван" газетi редакторының орынбасары
                    (келiсiм бойынша)
Дүйсекеев А.Д.    - Қазақстан Республикасы Денсаулық сақтау
                    министрiнiң орынбасары
Исағалиев Қ.И.    - Қазақстан Республикасы Сыртқыiсминiнiң мәдени
                    және гуманитарлық ынтымақтастық басқармасының
                    бастығы
Қаюпова Н.А.      - Қазақстан Республикасының Денсаулықминi 
                    Республикалық ана мен бала денсаулығын қорғау
                    ғылыми-зерттеу орталығының директоры
Добрица В.        - "Апджон" фирмасының Орта Азия бойынша өкiлi
Құлманова Н.К.    - Қазақстан Республикасы Еңбек министрiнiң
                    орынбасары
Мұхамеджанов Б.   - Қазақстан Кәсiпкерлерi конгресiнiң 
                    вице-президентi (келiсiм бойынша)
Островидов О.И.   - Республикалық "Бөбек" қайырымдылық Балалар
                    қорының атқарушы директоры (келiсiм бойынша)
Садықов А.        - Қазақстан дәрiгерлерi мен фармацевтерi 
                    Ассоциациясының президентi (келiсiм бойынша)
Ченцова О.        - "Эквитас" жеке заң фирмасының бас директоры
                    (келiсiм бойынша)
     2. Министрлiктер мен ведомстволар, облыстардың, Алматы
және Ленинск қалаларының әкiмдерi аталған Комитеттiң жұмысына
жан-жақты көмек көрсетсiн.
     Премьер-министрдiң
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