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ad36" w14:textId="d27a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Иран Ислам Республикасының арасындағы үкiметаралық Келiсiмi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 қазан 1994 ж. N 427-ө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Иран Ислам Республикасының 
арасындағы үкiметаралық Келiсiмдi және Қазақстан Республикасы
Премьер-министрiнiң 1994 жылы мамыр айында Иран Ислам Республикасына
барған ресми сапары кезiнде қол жеткен уағдаластықтарды iс жүзiне
асыру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Өнеркәсiп және сауда министрлiгiнiң,
Қазақстан iскерлiк ынтымақтастық орталығының "Атакент" еркiн сауда
аймағының аумағында 1994 жылы қазанның 17-i мен 25-i аралығында
өтетiн Иран сауда-өнеркәсiп көрмесiнен Иран Ислам Республикасының
фирмалары мен компанияларына әртүрлi тауарларды сатуға рұқсат
беру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Тауарлар мен өнiмдер тек ұлттық валютаға - теңгеге сатылады деп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"Атакент" еркiн сауда аймағының Әкiмшiлiк кеңесiне алдағы
уақытта өз аумағында өткiзiлетiн халықаралық көрмелер мен 
жәрмеңкелердiң әртүрлi тауарларын сатып тұруына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импорт кеден
баж салығы мен сатылған тауарларға кедендiк рәсiмдеу шығындары
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көтерме сауда кезiнде - шетел фирмасымен (компаниясымен)
жасалған контракт негiзiнде тауарды "Атакент" еркiн сауда аймағының
кеден шекарасынан тыс жерлерге әкеткенде сатып алушыдан;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бөлшек сауда кезiнде - әкелген кезде толтырған декларациясына
сәйкес сатылған тауары үшiн шетел фирмасынан (компаниясынан)
төлем алуды қамтамасыз ететiн болсын. Сатылмаған тауарды әкету
жаңа декларацияға сәйкес рәсiмделедi.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