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76a2" w14:textId="3317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"Қазақстан" газетi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1994 жылғы 29 шiлде N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ақпарат тарату ауқымын кеңейте түсу
мақсатымен: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Баспа және бұқаралық ақпарат, Сыртқы 
iстер министрлiктерiнiң, редакцияның еңбек ұжымының "Қазақстан"
газетiне құрылтайшылар болуына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"Қазақстан"
газетiн қаржыландырудың көзiн анықтасын.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