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f955" w14:textId="1fa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Жалақы мен жасына байланысты зейнетақының ең төменгi жаңа мөлшерiн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21 сәуiр 1994 ж. N 157-ө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"Жалақы мен жасына 
байланысты зейнетақының ең төменгi жаңа мөлшерiн белгiлеу туралы"
1994 жылғы 12 сәуiрдегi N 1615 Жарлығына сәйкес 1994 жылдың 
1 сәуiрiнен бастап Қазақстан Республикасының Президентi мен 
Министрлер Кабинетi Аппаратының Iс басқармасы өндiрiстiк-пайдалану
бiрлестiгi мен өндiрiстiк пайдалану кәсiпорны қызметкерлерiнiң
Қазақстан Республикасы Премьер-министрiнiң 1994 жылғы 5 сәуiрдегi
N 123 өкiмiне сәйкес белгiленген лауазымдық жалақылары мен тарифтiк
ставкалары 2,5 коэффициентiне көбейтiлсiн.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