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c068" w14:textId="81fc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"Аңсат" фирмасының "Қазақкомфлот" Қазақ акционерлiк кеме жүзу компаниясын құруы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24 наурыз 1994 ж. N 114-ө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"Аңсат" фирмасының "Қазкомфлот" Қазақ акционерлiк кеме жүзу
компаниясын құруы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"Қазкомфлот" компаниясындағы мемлекет мүддесiн бiлдiретiн 
заңды тұлға ретiнде Қазақстан Республикасының Көлiкминi белгiленсiн.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Қаржыминi республиканың 
орталықтандырылған қаржы көзi есебiнен "Қазкомфлот" компаниясына
акциялардың бақылау пакетiн сатып алу үшiн Қазақстан Республикасының
Көлiкминiне 16,5 мың АҚШ долларын бөлсiн.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