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2308" w14:textId="4492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"ЕлАЗ-инвест" консоpциумын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12 қараша 1993 ж. N 508-ө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Елабуга қаласында автомобиль зауыты қуаттарының кешенiн 
бiрлесiп құру туралы ТМД мемлекеттерi арасындағы Үкiметаралық
келiсiмдi жүзеге асыру мақсатында "Арғымақ" автомобиль 
корпорациясына "ЕлАЗ-инвест" мемлекетаралық консорциумын құру мен
оның қызметiнiң мәселелерiн шешу кезiнде Қазақстан Республикасының
атынан өкiлеттi өкiлi болу құқығы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Министрлiктер, ведомстволар, облыстардың әкiмдерi 
"ЕлАЗ-инвест" мемлекетаралық консорциуымымен бiрлескен жұмыс 
мәселелерiн шешуде "Арғымақ" автомобиль корпорациясына жәрдем 
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