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798f" w14:textId="7a07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Аралық жерлер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30 маусым 1993 ж. N 263-ө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мен Өзбекстан Республикасы арасында
жерлердi республика аралық пайдалануды реттеу жөнiндегi 
ұсыныстарды әзiрлеу жұмысын аяқтау үшiн:
     1. Мынадай құрамдағы жұмыс комиссиясы құрылсын:
Оспанов Б.С.       - Қазақстан Республикасының жер қатынастары             
                     және жерге орналастыру жөнiндегi мемлекеттiк
                     комитетiнiң төрағасы (комиссия төрағасы)
Үркiмбаев М.Ф.     - Оңтүстiк Қазақстан облысының әкiмi
Шавернев В.В.      - Қазақстан Республикасының жер қатынастары
                     және жерге орналастыру жөнiндегi мемлекеттiк 
                     комитетiнiң жердi пайдалану мен қорғауға
                     мемлекеттiк бақылау жасау бөлiмiнiң бастығы
Жұманов Т.Ж.       - Оңтүстiк Қазақстан облыстық жер қатынастары
                     және жерге орналастыру жөнiндегi комитетiнiң
                     төрағасы
     2. Аталған комиссияға: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Оңтүстiк Қазақстан облысының 
шекарасында Өзбекстан республикасының шаруашылықтары мен Өзбекстан 
Республикасының аумағында Оңтүстiк Қазақстан облысының 
шаруашылықтары пайдаланатын жерлердi қайтару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Оңтүстiк Қазақстан облысына қайтарылатын жерлерде Өзбекстан
Республикасы ұйымдастырған Жамбыл атындағы және Ахунбабаев
атындағы совхоздарды беру шартын белгiлеу жөнiндегi ұсыныстар
әзiрлеу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мәселелер бойынша материалдар Өзбекстан 
Республикасының тиiстi комиссиясы зерттегеннен кейiн 1993 жылғы
қыркүйектiң 1-iне дейiн Қазақстан Республикасының Үкiметiне 
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 КСР Министрлер Кабинетi Премьер-министрiнiң 
1991 жылғы көкектiң 22-iндегi N 63 өкiмi Өзбек КСР-i
шаруашылықтарының Қазақ КСР-i Шымкент облысының аумағында
және Қазақ КСР-i Шымкент облысы шаруашылықтарының Өзбек КСР-iнiң
аумағында жерлердi пайдалану жөнiндегi жұмыс комиссиясын
құру бөлiгiнде күшiн жойған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