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dbc6" w14:textId="9b7d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Лауазымдық жалақыларының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20 мамыр 1993 ж. N 196-ө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Экономика министрлiгi жанындағы
Шет ел инвестициялары жөнiндегi Ұлттық агенттiк пен Баға комитетi
басшыларына лауазымдық жалақылар мына мөлшерде:
     Төрағаға                  - Экономика министрiнiң бiрiншi 
                                 орынбасарының лауазымдық жалақысы         
                                 деңгейiнде
     Төрағаның                 - Экономика министрiнiң орынбасарының
     бiрiншi орынбасарына        лауазымдық жалақысы деңгейiнде
     Төрағаның                 - Төрағаның бiрiншi орынбасарының
     орынбасарына                лауазымдық жалақысынан 3-4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процент төмен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