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8993" w14:textId="54f8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Музей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5 сәуiр 1993 ж. N 122-ө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 әкiмшiлiгiнiң Қазақстан 
Республикасы Мәдениет министрлiгiмен, Қазақстан Республикасы
Экономика министрлiгiмен және Қазақстан Республикасы Қаржы
министрлiгiмен келiсiлген Оңтүстiк Қазақстан облысының Шәуiлдiр 
селосындағы Отырар мемлекеттiк археологиялық қорық-музейiн
Қазақстан Республикасы Мәдениет министрлiгiнiң тiкелей қарамағына
беру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