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a0b" w14:textId="d95c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жанынан Мемлекеттік тіл саясатын іске асыру жөніндегі комиссия құру туралы" Қазақстан Республикасы Премьер-Министрінің 2022 жылғы 27 қазандағы № 176-ө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2026 жылғы 4 маусымдағы № 86-ө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жанынан Мемлекеттік тіл саясатын іске асыру жөніндегі комиссия құру туралы" Қазақстан Республикасы Премьер-Министрінің 2022 жылғы 27 қазандағы № 176-ө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 Үкiметiнiң жанындағы Мемлекеттік тіл саясатын іске асыру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жанындағы Мемлекеттік тіл саясатын іске асыру жөніндегі комиссияның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Мәдениет және ақпарат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Ғылым және жоғары білім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 саясаты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Оқу-ағарту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Туризм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Сенатының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депутаты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Жасанды интеллект және цифрлық даму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Президентінің Әкімшілігі Қазақстан халқы Ассамблеясы хатшылығының меңгерушісі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Аппаратының Әлеуметтік даму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"Қазақ тілі" қоғамы" қоғамдық бірлестігінің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министрлігі Ғылым комитетінің "А. Байтұрсынов атындағы Тіл білімі институты" шаруашылық жүргізу құқығындағы республикалық мемлекеттік кәсіпорнының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Өтеулиев Бауыржан Бабажанұлы – "Turkistan" халықаралық газетінің бас редакторы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Бектұр Тимур Амантайұлы – IT-сарапшы, жасанды интеллект саласының зерттеушісі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Көпжасарұлы Ерқанат – журналист, "Qazaqstan" ұлттық телеарнасының жүргізушісі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Владислав – "ТЕНмен тіл үйрен" жобасының авторы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