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3eb6" w14:textId="d6e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Премьер-Министрінің 2022 жылғы 9 қыркүйектегі № 145-ө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20 мамырдағы № 77-ө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халықаралық қаржы ұйымдарымен ынтымақтастығы жөніндегі үйлестіру кеңесін құру туралы" Қазақстан Республикасы Премьер-Министрінің 2022 жылғы 9 қыркүйектегі № 145-ө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Қазақстан Республикасы Үкіметінің халықаралық қаржы ұйымдарымен ынтымақтастығы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"Ислам Даму Банкінің Қазақстан Республикасындағы өңірлік өкілдігінің директоры (келісу бойынша)" деген жолдан кейін мынадай мазмұндағы жолмен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тұрақтандыру және даму қорының басқарушы директоры (келісу бойынша)".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экономика министрлігі мен Қазақстан Республикасының Стратегиялық жоспарлау және реформалар агенттігі (келісу бойынша) осы өкімнен туындайтын тиісті шараларды қабылдасын.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