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16e5" w14:textId="f3f1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цифрландыру, көлік және кәсіпкерлік мәселелері бойынша өзгерістер мен толықтырулар енгізу туралы" 2026 жылғы 9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13 мамырдағы № 71-ө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цифрландыру, көлік және кәсіпкерлік мәселелері бойынша өзгерістер мен толықтырулар енгізу туралы" 2026 жылғы 9 қаңтардағы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Президентіне және Қазақстан Республикасының Үкіметіне бекітуге енгізсін;</w:t>
      </w:r>
    </w:p>
    <w:bookmarkEnd w:id="2"/>
    <w:bookmarkStart w:name="z6"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7"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13 мамырдағы</w:t>
            </w:r>
            <w:r>
              <w:br/>
            </w:r>
            <w:r>
              <w:rPr>
                <w:rFonts w:ascii="Times New Roman"/>
                <w:b w:val="false"/>
                <w:i w:val="false"/>
                <w:color w:val="000000"/>
                <w:sz w:val="20"/>
              </w:rPr>
              <w:t>№ 71-ө өкімімен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цифрландыру, көлік және кәсіпкерлік мәселелері бойынша өзгерістер мен толықтырулар енгізу туралы" 2026 жылғы 9 қаңтардағы Қазақстан Республикасының Заңымен негізделген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сапалы, уақытылы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жарлықтарына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БП (келісу бойынша), ЖАП (келісу бойынша), СЖРА (келісу бойынша), ҰБ (келісу бойынша), ҚНРДА (келісу бойынша), ҚМА (келісу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Д.А. Мун, Е.Р. Өтегенов, А.С. Есенов, О.А. Төлеуов, Б.М. Жәленов, Н.А. Тұрсынханов, Ұ.Е. Раисов</w:t>
            </w:r>
          </w:p>
          <w:bookmarkEnd w:id="7"/>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Терроризмге қарсы орталығы туралы ережені бекіту жөнінде" Қазақстан Республикасы Президентінің 2013 жылғы 24 маусымдағы № 588 Жарлығына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Рахымбердиев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МҚІА</w:t>
            </w:r>
          </w:p>
          <w:bookmarkEnd w:id="8"/>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Ә.Ғ.Ахмедьяр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қағидаларын бекіту туралы" Қазақстан Республикасы Үкіметінің 2001 жылғы 31 қаңтардағы № 164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қоюдың дағдарысқа қарсы ұлттық жоспарын бекіту туралы" Қазақстан Республикасы Үкіметінің 2018 жылғы 9 тамыздағы № 488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инфрақұрылымына кеңістіктік деректерді ұсыну қағидаларын бекіту туралы" Қазақстан Республикасы Үкіметінің 2023 жылғы 17 наурыздағы № 234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"Қазақстан Республикасы мемлекеттік органдарының бірінші басшылары мен олардың цифрлық орынбасарлары жұмысының кейбір мәселелері туралы"</w:t>
            </w:r>
          </w:p>
          <w:bookmarkEnd w:id="9"/>
          <w:p>
            <w:pPr>
              <w:spacing w:after="20"/>
              <w:ind w:left="20"/>
              <w:jc w:val="both"/>
            </w:pPr>
            <w:r>
              <w:rPr>
                <w:rFonts w:ascii="Times New Roman"/>
                <w:b w:val="false"/>
                <w:i w:val="false"/>
                <w:color w:val="000000"/>
                <w:sz w:val="20"/>
              </w:rPr>
              <w:t>
Қазақстан Республикасы Үкіметінің 2024 жылғы 31 желтоқсандағы № 1157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"Авиамаршруттарды субсидиялау қағидасын бекіту туралы" Қазақстан Республикасы Үкіметінің 2010 жылғы 31 желтоқсандағы № 1511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бар халықаралық авиамаршруттар үшін авиациялық отынды субсидиялау қағидаларын бекіту туралы" Қазақстан Республикасы Үкіметінің 2019 жылғы 10 қыркүйектегі № 675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Ластаев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ОМ</w:t>
            </w:r>
          </w:p>
          <w:bookmarkEnd w:id="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өңірлерге үздік педагогтерді тиісті қолдау шараларының пакетімен тарту қағидаларын бекіту туралы (Арнаулы бағдарлама)" Қазақстан Республикасы Үкіметінің 2022 жылғы 13 маусымдағы № 390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министрлiгінің кейбiр мәселелерi" туралы Қазақстан Республикасы Үкіметінің 2022 жылғы 19 тамыздағы № 581 қаулысына өзгерістер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қадағалаудың ақпараттық жүйесінің ұлттық операторын айқындау туралы" Қазақстан Республикасы Үкіметінің 2024 жылғы 10 қыркүйектегі № 731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2025 жылғы 3 шiлдедегi № 506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Темірбеков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 Әбубәкіров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Қазақстан Республикасы Үкіметінің 2023 жылғы 29 тамыздағы № 733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 Әбубәкіров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Е.Д.Оспанова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мен табиғи ресурстар мониторингінің бірыңғай мемлекеттік жүйесін ұйымдастыру және оның жұмыс істеу қағидаларын бекіту туралы" Қазақстан Республикасы Үкіметінің 2022 жылғы 2 қарашадағы № 861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 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реттеу мәселелері жөніндегі ведомствоаралық комиссия туралы" Қазақстан Республикасы Премьер-Министрінің 2018 жылғы 16 қарашадағы № 146-ө өкіміне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сараптамалық кеңестің ережесін және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Ирменов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бейнемониторинг жүйесіне міндетті түрде қосылуға жататын объектілердің тізбесін айқындау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ҰҚК (келісім бойынша)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МКҚ</w:t>
            </w:r>
          </w:p>
          <w:p>
            <w:pPr>
              <w:spacing w:after="20"/>
              <w:ind w:left="20"/>
              <w:jc w:val="both"/>
            </w:pPr>
            <w:r>
              <w:rPr>
                <w:rFonts w:ascii="Times New Roman"/>
                <w:b w:val="false"/>
                <w:i w:val="false"/>
                <w:color w:val="000000"/>
                <w:sz w:val="20"/>
              </w:rPr>
              <w:t>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Ирменов М.Г., </w:t>
            </w:r>
          </w:p>
          <w:bookmarkEnd w:id="12"/>
          <w:p>
            <w:pPr>
              <w:spacing w:after="20"/>
              <w:ind w:left="20"/>
              <w:jc w:val="both"/>
            </w:pPr>
            <w:r>
              <w:rPr>
                <w:rFonts w:ascii="Times New Roman"/>
                <w:b w:val="false"/>
                <w:i w:val="false"/>
                <w:color w:val="000000"/>
                <w:sz w:val="20"/>
              </w:rPr>
              <w:t>
Жақыпов Ш.Л.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Алдажұманов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Төлеуов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Наймантаев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жылғы 27 ақпандағы № 29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БП</w:t>
            </w:r>
          </w:p>
          <w:bookmarkEnd w:id="13"/>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Өтегенов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Қазақстан Республикасының </w:t>
            </w:r>
          </w:p>
          <w:bookmarkEnd w:id="14"/>
          <w:p>
            <w:pPr>
              <w:spacing w:after="20"/>
              <w:ind w:left="20"/>
              <w:jc w:val="both"/>
            </w:pPr>
            <w:r>
              <w:rPr>
                <w:rFonts w:ascii="Times New Roman"/>
                <w:b w:val="false"/>
                <w:i w:val="false"/>
                <w:color w:val="000000"/>
                <w:sz w:val="20"/>
              </w:rPr>
              <w:t>
Сот әкімшілігі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Мусралинов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мен Қазақстан Республикасы Білім және ғылым министрлігі арасындағы ақпараттық жүйелердің интеграциялаусыз өзара іс-қимылы тәртібін бекіту туралы" Қазақстан Республикасы Ұлттық экономика министрлігі Статистика комитеті төрағасының 2017 жылғы 28 желтоқсандағы № 214 және Қазақстан Республикасы Білім және ғылым министрінің 2018 жылғы 31 қаңтардағы № 34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төрағасының және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О.А. Төлеуов,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Ш.Қ. Ақпарова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 Қазақстан Республикасы Ұлттық экономика министрінің 2020 жылғы 6 сәуірдегі № 24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Төлеуов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қағидаларын бекіту туралы" Қазақстан Республикасының Бәсекелестікті қорғау және дамыту агенттігі төрағасының 2020 жылғы 24 желтоқсандағы № 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БҚДА</w:t>
            </w:r>
          </w:p>
          <w:bookmarkEnd w:id="16"/>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Сәмбетов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монополияға қарсы органға есептерді ұсыну қағидаларын бекіту туралы" Қазақстан Республикасының Бәсекелестікті қорғау және дамыту агенттігі төрағасының 2021 жылғы 31 наурыздағы № 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БҚДА</w:t>
            </w:r>
          </w:p>
          <w:bookmarkEnd w:id="17"/>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Е.И. Әлжан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БҚДА</w:t>
            </w:r>
          </w:p>
          <w:bookmarkEnd w:id="18"/>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Әлжан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БҚДА</w:t>
            </w:r>
          </w:p>
          <w:bookmarkEnd w:id="19"/>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Ахметов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"Конгломераттардың қызметіне талдау және мониторинг жүргізу қағидаларын бекіту туралы"</w:t>
            </w:r>
          </w:p>
          <w:bookmarkEnd w:id="20"/>
          <w:p>
            <w:pPr>
              <w:spacing w:after="20"/>
              <w:ind w:left="20"/>
              <w:jc w:val="both"/>
            </w:pPr>
            <w:r>
              <w:rPr>
                <w:rFonts w:ascii="Times New Roman"/>
                <w:b w:val="false"/>
                <w:i w:val="false"/>
                <w:color w:val="000000"/>
                <w:sz w:val="20"/>
              </w:rPr>
              <w:t xml:space="preserve">
Қазақстан Республикасының Бәсекелестікті қорғау және дамыту агенттігі төрағасының 2024 жылғы 24 маусымдағы </w:t>
            </w:r>
          </w:p>
          <w:p>
            <w:pPr>
              <w:spacing w:after="20"/>
              <w:ind w:left="20"/>
              <w:jc w:val="both"/>
            </w:pPr>
            <w:r>
              <w:rPr>
                <w:rFonts w:ascii="Times New Roman"/>
                <w:b w:val="false"/>
                <w:i w:val="false"/>
                <w:color w:val="000000"/>
                <w:sz w:val="20"/>
              </w:rPr>
              <w:t>№ 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БҚДА</w:t>
            </w:r>
          </w:p>
          <w:bookmarkEnd w:id="21"/>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Ахметов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Республикасының Бәсекелестікті қорғау және дамыту агенттігі төрағасының 2025 жылғы 23 желтоқсандағы № 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БҚДА</w:t>
            </w:r>
          </w:p>
          <w:bookmarkEnd w:id="22"/>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Әлжан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қағидаларын бекіту туралы"</w:t>
            </w:r>
          </w:p>
          <w:bookmarkEnd w:id="23"/>
          <w:p>
            <w:pPr>
              <w:spacing w:after="20"/>
              <w:ind w:left="20"/>
              <w:jc w:val="both"/>
            </w:pPr>
            <w:r>
              <w:rPr>
                <w:rFonts w:ascii="Times New Roman"/>
                <w:b w:val="false"/>
                <w:i w:val="false"/>
                <w:color w:val="000000"/>
                <w:sz w:val="20"/>
              </w:rPr>
              <w:t>
Қазақстан Республикасы Энергетика министрінің 2016 жылғы 20 қаңтардағы № 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Ғ.Е. Серғазин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"Ядролық және (немесе) радиациялық қауіпсіздік, және (немесе) ядролық физикалық қауіпсіздік сараптамасын жүзеге асыратын ұйымдарды аккредиттеу қағидаларын бекіту туралы"</w:t>
            </w:r>
          </w:p>
          <w:bookmarkEnd w:id="24"/>
          <w:p>
            <w:pPr>
              <w:spacing w:after="20"/>
              <w:ind w:left="20"/>
              <w:jc w:val="both"/>
            </w:pPr>
            <w:r>
              <w:rPr>
                <w:rFonts w:ascii="Times New Roman"/>
                <w:b w:val="false"/>
                <w:i w:val="false"/>
                <w:color w:val="000000"/>
                <w:sz w:val="20"/>
              </w:rPr>
              <w:t>
Қазақстан Республикасы Энергетика министрінің 2016 жылғы 9 ақпандағы № 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Ғ.Е. Серғазин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"Көліктік қаптама комплектілерінің конструкцияларын бекіту қағидаларын бекіту туралы"</w:t>
            </w:r>
          </w:p>
          <w:bookmarkEnd w:id="25"/>
          <w:p>
            <w:pPr>
              <w:spacing w:after="20"/>
              <w:ind w:left="20"/>
              <w:jc w:val="both"/>
            </w:pPr>
            <w:r>
              <w:rPr>
                <w:rFonts w:ascii="Times New Roman"/>
                <w:b w:val="false"/>
                <w:i w:val="false"/>
                <w:color w:val="000000"/>
                <w:sz w:val="20"/>
              </w:rPr>
              <w:t>
Қазақстан Республикасы Энергетика министрінің 2016 жылғы 9 ақпандағы № 51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Ғ.Е. Серғазин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Энергетика министрінің 2020 жылғы 1 сәуірдегі </w:t>
            </w:r>
          </w:p>
          <w:p>
            <w:pPr>
              <w:spacing w:after="20"/>
              <w:ind w:left="20"/>
              <w:jc w:val="both"/>
            </w:pPr>
            <w:r>
              <w:rPr>
                <w:rFonts w:ascii="Times New Roman"/>
                <w:b w:val="false"/>
                <w:i w:val="false"/>
                <w:color w:val="000000"/>
                <w:sz w:val="20"/>
              </w:rPr>
              <w:t>
№ 123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Ғ.Е. Серғазин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 Ахмедьяр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 Ахмедьяр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 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 Мүксімов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 Бекіш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іс-қимыл агенттігі төрағасының 2017 жылғы 20 қаңтардағы № 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 Ахмедьяр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 Ахмедьяр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карталарының сипаттамасын, оларды беру мен пайдалану қағидаларын бекіту туралы" Қазақстан Республикасының Мемлекеттік қызмет істері агенттігі төрағасының 2020 жылғы 21 сәуірдегі № 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төрағасының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 Ахмедьяр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және олардың біліктілігін арттыру құнын есептеу әдістемесін бекіту туралы" Қазақстан Республикасының Мемлекеттік қызмет істері агенттігі төрағасының 2020 жылғы 10 маусымдағы № 96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 Ахмедьяр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 функционалдық блоктар бойынша бөлу жөніндегі әдістемесін бекіту туралы" Қазақстан Республикасының Мемлекеттік қызмет істері агенттігі төрағасының 2021 жылғы 11 тамыздағы № 138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 Ахмедьяр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төрағасының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 Ахмедьяр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Имашев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"Квазимемлекеттік сектор субъектілеріндегі сыбайлас жемқорлыққа қарсы комплаенс-қызмет туралы үлгілік ережені бекіту туралы"</w:t>
            </w:r>
          </w:p>
          <w:bookmarkEnd w:id="27"/>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 төрағасының 2023 жылғы 31 наурыздағы № 112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 Мүксімов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үшін қашықтықтан жұмысты, аралас қашықтықтан жұмысты, икемді жұмыс уақыты режимінде жұмыс істеуді қолдану қағидаларын бекіту туралы" Қазақстан Республикасының Мемлекеттік қызмет істері агенттігі төрағасының 2023 жылғы 29 мамырдағы № 120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 Ахмедьяр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"Мемлекеттік органдардың жұмыс уақыты режимін сақтауына мониторинг жүргізу қағидаларын бекіту туралы"</w:t>
            </w:r>
          </w:p>
          <w:bookmarkEnd w:id="28"/>
          <w:p>
            <w:pPr>
              <w:spacing w:after="20"/>
              <w:ind w:left="20"/>
              <w:jc w:val="both"/>
            </w:pPr>
            <w:r>
              <w:rPr>
                <w:rFonts w:ascii="Times New Roman"/>
                <w:b w:val="false"/>
                <w:i w:val="false"/>
                <w:color w:val="000000"/>
                <w:sz w:val="20"/>
              </w:rPr>
              <w:t>
Қазақстан Республикасының Мемлекеттік қызмет істері агенттігі төрағасының 2023 жылғы 29 мамырдағы № 121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төрағасының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 Ахмедьяр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басшы және атқарушы құрамының арақатынасын айқындау қағидаларын бекіту туралы" Қазақстан Республикасының Мемлекеттік қызмет істері агенттігі төрағасының 2023 жылғы 29 тамыздағы № 176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 Ахмедьяр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тәуекелдеріне сыртқы талдау жүргізудің қағидаларын бекіту туралы" Қазақстан Республикасы Сыбайлас жемқорлыққа қарсы іс-қимыл агенттігі (Сыбайлас жемқорлыққа қарсы қызмет) төрағасының 2023 жылғы 29 қыркүйектегі № 307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 Мүксімов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іріктеудің кейбір мәселелері туралы" Қазақстан Республикасының Мемлекеттік қызмет істері агенттігі төрағасының 2024 жылғы 15 қаңтардағы № 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төрағасының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 Ахмедьяр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орналасудың кейбір мәселелері туралы" Қазақстан Республикасының Мемлекеттік қызмет істері агенттігі төрағасының 2025 жылғы 8 желтоқсандағы № 196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төрағасының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 Бекіш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мәліметтердің қағидалары мен тізбесін және нысанын бекіту туралы"</w:t>
            </w:r>
          </w:p>
          <w:bookmarkEnd w:id="29"/>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2024 жылғы 6 желтоқсандағы № 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Сағындықов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сондай-ақ Кредиттік бюролардың ақпарат берушілерге және кредиттік есептерді алушыларға қоятын талаптарын бекіту туралы"</w:t>
            </w:r>
          </w:p>
          <w:bookmarkEnd w:id="30"/>
          <w:p>
            <w:pPr>
              <w:spacing w:after="20"/>
              <w:ind w:left="20"/>
              <w:jc w:val="both"/>
            </w:pPr>
            <w:r>
              <w:rPr>
                <w:rFonts w:ascii="Times New Roman"/>
                <w:b w:val="false"/>
                <w:i w:val="false"/>
                <w:color w:val="000000"/>
                <w:sz w:val="20"/>
              </w:rPr>
              <w:t>
Қазақстан Республикасы Ұлттық Банкі Басқармасының 2018 жылғы 27 қыркүйектегі № 228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ҚНРДА</w:t>
            </w:r>
          </w:p>
          <w:bookmarkEnd w:id="31"/>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xml:space="preserve">
Н.А. Тұрсынханов </w:t>
            </w:r>
          </w:p>
          <w:bookmarkEnd w:id="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 Қаржы нарығын реттеу және дамыту агенттігі басқармасының 2023 жылғы 26 мамырдағы № 31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ҚНРДА</w:t>
            </w:r>
          </w:p>
          <w:bookmarkEnd w:id="33"/>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xml:space="preserve">
Н.А. Тұрсынханов </w:t>
            </w:r>
          </w:p>
          <w:bookmarkEnd w:id="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ұйымымен зейнетақы аннуитеті шартын жасасу және зейнетақы жинақтарын (сатып алу сомасын) сақтандыру ұйымына, зейнетақы аннуитеті шарты бойынша бірыңғай жинақтаушы зейнетақы қорына аудару қағидалары, сондай-ақ сақтандыру бойынша дерекқорды қалыптастыру және жүргізу жөніндегі ұйыммен зейнетақы аннуитеті шарттары бойынша деректер алмасу тәртібі және мерзімдерін бекіту туралы" Қазақстан Республикасы Қаржы нарығын реттеу және дамыту агенттігі басқармасының 2023 жылғы 7 маусымдағы № 44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ҚНРДА</w:t>
            </w:r>
          </w:p>
          <w:bookmarkEnd w:id="35"/>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xml:space="preserve">
Н.А. Тұрсынханов </w:t>
            </w:r>
          </w:p>
          <w:bookmarkEnd w:id="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бекіту туралы" Қазақстан Республикасы Қаржы нарығын реттеу және дамыту агенттігі басқармасының 2023 жылғы 7 маусымдағы № 48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ҚНРДА</w:t>
            </w:r>
          </w:p>
          <w:bookmarkEnd w:id="37"/>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xml:space="preserve">
Н.А. Тұрсынханов </w:t>
            </w:r>
          </w:p>
          <w:bookmarkEnd w:id="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қағидаларын бекіту туралы" Қазақстан Республикасы Қаржы нарығын реттеу және дамыту агенттігі басқармасының 2023 жылғы 7 маусымдағы № 49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ҚНРДА</w:t>
            </w:r>
          </w:p>
          <w:bookmarkEnd w:id="39"/>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xml:space="preserve">
Н.А. Тұрсынханов </w:t>
            </w:r>
          </w:p>
          <w:bookmarkEnd w:id="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қорларды қалыптастыруды және пайдалануды қоса алғанда, шартты зейнетақы міндеттемелерін есепке алу және қалыптастыру қағидаларын, резервтік қорларды есептеу әдістемесі мен құрылымын бекіту туралы" Қазақстан Республикасы Қаржы нарығын реттеу және дамыту агенттігі басқармасының 2023 жылғы 7 маусымдағы № 52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ҚНРДА</w:t>
            </w:r>
          </w:p>
          <w:bookmarkEnd w:id="41"/>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xml:space="preserve">
Н.А. Тұрсынханов </w:t>
            </w:r>
          </w:p>
          <w:bookmarkEnd w:id="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мен жинақтарын есепке алу үшін автоматтандырылған ақпараттық жүйелерге қойылатын талаптарды бекіту туралы" Қазақстан Республикасы Қаржы нарығын реттеу және дамыту агенттігі басқармасының 2023 жылғы 26 маусымдағы № 60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ҚНРДА</w:t>
            </w:r>
          </w:p>
          <w:bookmarkEnd w:id="43"/>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xml:space="preserve">
Н.А. Тұрсынханов </w:t>
            </w:r>
          </w:p>
          <w:bookmarkEnd w:id="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xml:space="preserve">
Цифрлық құжаттар сервисінде электрондық құжаттарды көрсету және пайдалану қағидаларын бекіту туралы </w:t>
            </w:r>
          </w:p>
          <w:bookmarkEnd w:id="4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платформасының киберқауіпсіздігін қамтамасыз ету регламентін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Д.У. Мұсалиев,</w:t>
            </w:r>
          </w:p>
          <w:bookmarkEnd w:id="46"/>
          <w:p>
            <w:pPr>
              <w:spacing w:after="20"/>
              <w:ind w:left="20"/>
              <w:jc w:val="both"/>
            </w:pPr>
            <w:r>
              <w:rPr>
                <w:rFonts w:ascii="Times New Roman"/>
                <w:b w:val="false"/>
                <w:i w:val="false"/>
                <w:color w:val="000000"/>
                <w:sz w:val="20"/>
              </w:rPr>
              <w:t xml:space="preserve">
М.Г. Ирменов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картографиялық, аэрофототүсірілім жұмыстары материалдарының белгіленген мемлекеттік немесе жергілікті координаттық есептеу жүйелеріне сәйкестігі туралы қорытынды беру қағидаларын әзірлеу және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оқиғалары анықталған кезде байланыс қызметтерін көрсетуді тоқтата тұру тәртібінің қағидаларын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ішкі бақылау жүйесін қалыптастыру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тәуекелдерді басқару және ішкі бақылау жүйесі туралы ақпаратты ұсыну қағидалары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w:t>
            </w:r>
          </w:p>
          <w:bookmarkEnd w:id="47"/>
          <w:p>
            <w:pPr>
              <w:spacing w:after="20"/>
              <w:ind w:left="20"/>
              <w:jc w:val="both"/>
            </w:pPr>
            <w:r>
              <w:rPr>
                <w:rFonts w:ascii="Times New Roman"/>
                <w:b w:val="false"/>
                <w:i w:val="false"/>
                <w:color w:val="000000"/>
                <w:sz w:val="20"/>
              </w:rPr>
              <w:t>
Қазақстан Республикасы Көлік және коммуникация министрінің міндетін атқарушының 2013 жылғы 14 маусымдағы № 452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 ақпараттық жүйесiнiң ақпараттық жүйелермен ақпараттық өзара іс-қимылы қағидаларын бекіту туралы" Қазақстан Республикасы Инвестициялар және даму министрінің міндетін атқарушының 2015 жылғы 30 желтоқсандағы № 1277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қызметі қағидаларын бекіту туралы" Қазақстан Республикасы Инвестициялар және даму министрінің 2016 жылғы 22 қаңтардағы № 52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қағидаларын бекіту туралы"</w:t>
            </w:r>
          </w:p>
          <w:bookmarkEnd w:id="48"/>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атқарушының 2016 жылғы 26 қаңтардағы № 83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"Телекоммуникациялар мен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қағидаларын бекіту туралы"</w:t>
            </w:r>
          </w:p>
          <w:bookmarkEnd w:id="49"/>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атқарушының 2016 жылғы 28 қаңтардағы № 121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жоғары спутниктік навигация жүйесі ұлттық операторының спутниктік навигациялық қызметтерді ұйымдастыру және ұсыну қағидаларын бекіту туралы" Қазақстан Республикасы Инвестициялар және даму министрінің 2016 жылғы 20 маусымдағы № 512 және Қазақстан Республикасы Қорғаныс министрінің 2016 жылғы 27 маусымдағы № 312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және Қазақстан Республикасы Қорғаныс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xml:space="preserve">
М.С. Олжабеков,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Д.М. Ахмедиев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"Пошта байланысының көрсетілетін қызметтерін ұсыну қағидаларын бекіту туралы"</w:t>
            </w:r>
          </w:p>
          <w:bookmarkEnd w:id="51"/>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2016 жылғы 29 шілдедегі № 65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"Қазақстан Республикасында пошта индекстерін беру жөніндегі қағидаларын бекіту туралы"</w:t>
            </w:r>
          </w:p>
          <w:bookmarkEnd w:id="52"/>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2016 жылғы 29 шілдедегі № 66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хабарламалардың мемлекеттік ақпараттық жүесінің жұмыс істеу қағидаларын бекіту туралы Қазақстан Республикасы Ақпарат және коммуникациялар министрінің 2016 жылғы 29 қазандағы № 232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қағидаларын бекіту туралы" Қазақстан Республикасы Ақпарат және коммуникациялар министрінің 2016 жылғы 9 желтоқсандағы № 276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 туралы"</w:t>
            </w:r>
          </w:p>
          <w:bookmarkEnd w:id="53"/>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міндетін атқарушының 2018 жылғы 28 ақпандағы № 33/НҚ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"Интернеттің қазақстандық сегментiнiң кеңістігінде домендiк аттарды тiркеу, пайдалану және бөлу қағидаларын бекiту туралы"</w:t>
            </w:r>
          </w:p>
          <w:bookmarkEnd w:id="54"/>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2018 жылғы 13 наурыздағы № 38/НҚ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аттардың әкімшісін және тіркеуішін айқындау туралы" Қазақстан Республикасының Қорғаныс және аэроғарыш өнеркәсібі министрінің 2018 жылғы 13 наурыздағы № 39/НҚ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xml:space="preserve">
"Электрондық ақпараттық ресурстарды сақтаудың бірыңғай ұлттық резервтік платформасының жұмыс істеу қағидаларын бекіту туралы" </w:t>
            </w:r>
          </w:p>
          <w:bookmarkEnd w:id="55"/>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2018 жылғы 16 наурыздағы № 44/НҚ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w:t>
            </w:r>
          </w:p>
          <w:bookmarkEnd w:id="56"/>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2018 жылғы 16 наурыздағы № 45/НҚ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w:t>
            </w:r>
          </w:p>
          <w:bookmarkEnd w:id="57"/>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2018 жылғы 19 наурыздағы № 48/НҚ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w:t>
            </w:r>
          </w:p>
          <w:bookmarkEnd w:id="58"/>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2018 жылғы 28 наурыздағы № 52/НҚ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Д.У. Мұсалиев,</w:t>
            </w:r>
          </w:p>
          <w:bookmarkEnd w:id="59"/>
          <w:p>
            <w:pPr>
              <w:spacing w:after="20"/>
              <w:ind w:left="20"/>
              <w:jc w:val="both"/>
            </w:pPr>
            <w:r>
              <w:rPr>
                <w:rFonts w:ascii="Times New Roman"/>
                <w:b w:val="false"/>
                <w:i w:val="false"/>
                <w:color w:val="000000"/>
                <w:sz w:val="20"/>
              </w:rPr>
              <w:t xml:space="preserve">
М.Г. Ирменов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"Қорғау бейіндерін және Қорғау бейіндерін әзірлеу әдістемесін бекіту туралы"</w:t>
            </w:r>
          </w:p>
          <w:bookmarkEnd w:id="60"/>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2018 жылғы 27 маусымдағы             № 105/НҚ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"Ақпараттық қауіпсіздікті қамтамасыз ету бөлігінде ақпараттандыру саласындағы тәуекел дәрежесін бағалау өлшемшарттарын және тексеру парақтарын бекіту туралы"</w:t>
            </w:r>
          </w:p>
          <w:bookmarkEnd w:id="61"/>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 Қорғаныс және аэроғарыш өнеркәсібі министрінің 2019 жылғы 29 қаңтардағы № 13/НҚ және Қазақстан Республикасы Ұлттық экономика министрінің 2019 жылғы 29 қаңтардағы № 12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Д.У. Мұсалиев,</w:t>
            </w:r>
          </w:p>
          <w:bookmarkEnd w:id="62"/>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w:t>
            </w:r>
          </w:p>
          <w:bookmarkEnd w:id="63"/>
          <w:p>
            <w:pPr>
              <w:spacing w:after="20"/>
              <w:ind w:left="20"/>
              <w:jc w:val="both"/>
            </w:pPr>
            <w:r>
              <w:rPr>
                <w:rFonts w:ascii="Times New Roman"/>
                <w:b w:val="false"/>
                <w:i w:val="false"/>
                <w:color w:val="000000"/>
                <w:sz w:val="20"/>
              </w:rPr>
              <w:t>
Қазақстан Республикасы Цифрлық даму, қорғаныс және аэроғарыш өнеркәсібі министрінің 2019 жылғы 4 маусымдағы № 114/НҚ және Қазақстан Республикасының Ұлттық экономика министрінің 2019 жылғы 6 маусымдағы № 52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Д.У. Мұсалиев,</w:t>
            </w:r>
          </w:p>
          <w:bookmarkEnd w:id="64"/>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 құруға және дамытуға арналған техникалық тапсырмаларды жасау және қарау қағидаларын бекіту туралы" Қазақстан Республикасының Цифрлық даму, инновациялар және аэроғарыш өнеркәсібі министрінің 2019 жылғы 29 маусымдағы № 143/НҚ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ақпараттандыру объектілерінің ақпараттық қауіпсіздік оқиғаларына мониторинг жүргізу қағидаларын бекіту туралы" Қазақстан Республикасының Цифрлық даму, инновациялар және аэроғарыш өнеркәсібі министрінің міндетін атқарушының 2019 жылғы 16 тамыздағы № 199/НҚ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xml:space="preserve">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w:t>
            </w:r>
          </w:p>
          <w:bookmarkEnd w:id="65"/>
          <w:p>
            <w:pPr>
              <w:spacing w:after="20"/>
              <w:ind w:left="20"/>
              <w:jc w:val="both"/>
            </w:pPr>
            <w:r>
              <w:rPr>
                <w:rFonts w:ascii="Times New Roman"/>
                <w:b w:val="false"/>
                <w:i w:val="false"/>
                <w:color w:val="000000"/>
                <w:sz w:val="20"/>
              </w:rPr>
              <w:t>
даму, инновациялар және аэроғарыш өнеркәсібі министрінің 2020 жылғы 20 сәуірдегі № 151/НҚ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"Проактивті қызмет көрсету қағидасын бекіту туралы" Қазақстан Республикасының Цифрлық даму, инновациялар және аэроғарыш өнеркәсібі министрінің 2020 жылғы 24 сәуірдегі № 155/НҚ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саласындағы салалық сараптаманы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Мұхаметқалиев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жеткізудің бірыңғай шлюзінің және "электрондық үкіметтің" электрондық поштасының бірыңғай шлюзінің жұмыс істеу қағидаларын бекіту туралы" Қазақстан Республикасының Цифрлық даму, инновациялар және аэроғарыш өнеркәсібі министрінің 2020 жылғы 13 қазандағы № 386/НҚ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Д.У. Мұсалиев,</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М.Г. Ирменов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жинау, өңдеу қағидаларын бекіту туралы" Қазақстан Республикасының Цифрлық даму, инновациялар және аэроғарыш өнеркәсібі министрінің 2020 жылғы 21 қазандағы № 395/НҚ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ақпараттандыру объектілеріндегі қолжетімділігі шектеулі ақпаратты қоспағанда, деректерге талдау жүргізу қағидаларын бекіту туралы" Қазақстан Республикасының Цифрлық даму, инновациялар және аэроғарыш өнеркәсібі министрінің міндетін атқарушының 2021 жылғы 31 наурыздағы № 111/НҚ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Мун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қағидаларын бекіту туралы"</w:t>
            </w:r>
          </w:p>
          <w:bookmarkEnd w:id="67"/>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2021 жылғы 30 сәуірдегі № 156/НҚ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қағидаларын бекіту туралы" Қазақстан Республикасының Цифрлық даму, инновациялар және аэроғарыш өнеркәсібі министрінің 2021 жылғы 16 маусымдағы № 213/НҚ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Республикасының Цифрлық даму, инновациялар және аэроғарыш өнеркәсібі министрінің міндетін атқарушының 2021 жылғы 28 шілдедегі № 268/НҚ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жобалық басқарудың үлгілік регламентін бекіту туралы" Қазақстан Республикасы Ұлттық экономика министрінің 2022 жылғы 13 қаңтардағы № 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Мұхаметқалиев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деректерге қол жеткізуді мемлекеттік бақылау сервисінің жұмыс істеу қағидаларын бекіту туралы" Қазақстан Республикасының Цифрлық даму, инновациялар және аэроғарыш өнеркәсібі министрінің 2022 жылғы 29 сәуірдегі № 144/НҚ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мемлекеттік бақылау сервисімен интеграциялау қағидаларын бекіту туралы" Қазақстан Республикасының Цифрлық даму, инновациялар және аэроғарыш өнеркәсібі министрінің міндетін атқарушының 2022 жылғы 8 шiлдедегi № 236/НҚ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бекіту туралы" Қазақстан Республикасының Цифрлық даму, инновациялар және аэроғарыш өнеркәсібі министрінің 2022 жылғы 29 қыркүйектегі № 355/НҚ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желілерінің статикалық мекенжайларының тізілімін қалыптастыру және жүргізу қағидаларын бекіту туралы" Қазақстан Республикасының Цифрлық даму, инновациялар және аэроғарыш өнеркәсібі министрінің 2022 жылғы 28 қазандағы № 400/НҚ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операторының ауылдық елді мекендерде көрсететін мемлекеттік қызметтері бойынша шығындарды өтеу қағидаларын бекіту туралы" Қазақстан Республикасының Цифрлық даму, инновациялар және аэроғарыш өнеркәсібі министрінің 2022 жылғы 16 қарашадағы № 444/НҚ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қызметке тексеру парағын бекіту туралы" Қазақстан Республикасының Цифрлық даму, инновациялар және аэроғарыш өнеркәсібі министрінің 2022 жылғы 30 қарашадағы № 473/НҚ және Қазақстан Республикасы Ұлттық экономика министрінің міндетін атқарушының 2022 жылғы 30 қарашадағы № 111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xml:space="preserve">
М.С. Олжабеков, </w:t>
            </w:r>
          </w:p>
          <w:bookmarkEnd w:id="68"/>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орындалатын геодезиялық, картографиялық жұмыстардың және аэроғарыштық түсірілім жұмыстарының тізбесін бекіту туралы" Қазақстан Республикасының Цифрлық даму, инновациялар және аэроғарыш өнеркәсібі министрінің 2023 жылғы 3 наурыздағы № 72/НҚ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қорғау, бұзу немесе қайта салу (орнын ауыстыру) туралы қағидаларды бекіту туралы" Қазақстан Республикасының Цифрлық даму, инновациялар және аэроғарыш өнеркәсібі министрінің 2023 жылғы 13 наурыздағы № 90/НҚ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референциялы станцияларды орнату қағидаларын бекіту туралы" Қазақстан Республикасының Цифрлық даму, инновациялар және аэроғарыш өнеркәсібі министрінің 2023 жылғы 14 наурыздағы № 91/НҚ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xml:space="preserve">
М.С. Олжабеков </w:t>
            </w:r>
          </w:p>
          <w:bookmarkEnd w:id="6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 құру және жаңартып отыру жөніндегі нұсқаулықты бекіту туралы" Қазақстан Республикасының Цифрлық даму, инновациялар және аэроғарыш өнеркәсібі министрінің 2023 жылғы 20 наурыздағы № 98/НҚ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М.С. Олжабеков </w:t>
            </w:r>
          </w:p>
          <w:bookmarkEnd w:id="7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 пайдалану жөніндегі қағидаларды бекіту туралы" Қазақстан Республикасының Цифрлық даму, инновациялар және аэроғарыш өнеркәсібі министрінің 2023 жылғы 20 наурыздағы № 102/НҚ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xml:space="preserve">
М.С. Олжабеков </w:t>
            </w:r>
          </w:p>
          <w:bookmarkEnd w:id="7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картографиялық өнімді жасау жөніндегі нұсқаулықты бекіту туралы" Қазақстан Республикасының Цифрлық даму, инновациялар және аэроғарыш өнеркәсібі министрінің міндетін атқарушының 2023 жылғы 29 наурыздағы № 113/НҚ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міндетін атқарушының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инфрақұрылымының мемлекеттік органдардың ақпараттық жүйелерімен өзара іс-қимыл жасау қағидаларын бекіту туралы" Қазақстан Республикасының Цифрлық даму, инновациялар және аэроғарыш өнеркәсібі министрінің міндетін атқарушының 2023 жылғы 30 наурыздағы № 114/НҚ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xml:space="preserve">
М.С. Олжабеков </w:t>
            </w:r>
          </w:p>
          <w:bookmarkEnd w:id="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орындалатын аэротүсірілім, геодезиялық және картографиялық жұмыстардың құнын айқындау әдістемесін бекіту туралы" Қазақстан Республикасының Цифрлық даму, инновациялар және аэроғарыш өнеркәсібі министрінің міндетін атқарушының 2023 жылғы 30 наурыздағы № 119/НҚ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xml:space="preserve">
М.С. Олжабеков </w:t>
            </w:r>
          </w:p>
          <w:bookmarkEnd w:id="7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референциялы станцияларды мемлекеттік геодезиялық желілерге жатқызу және қолдану қағидаларын бекіту туралы" Қазақстан Республикасының Цифрлық даму, инновациялар және аэроғарыш өнеркәсібі министрінің міндетін атқарушының 2023 жылғы 31 наурыздағы № 127/НҚ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xml:space="preserve">
М.С. Олжабеков </w:t>
            </w:r>
          </w:p>
          <w:bookmarkEnd w:id="7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қорының мәліметтерін қалыптастыру, жинау, сақтау, пайдалану және беру қағидаларын бекіту туралы" Қазақстан Республикасының Цифрлық даму, инновациялар және аэроғарыш өнеркәсібі министрінің міндетін атқарушының 2023 жылғы 31 наурыздағы № 130/НҚ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міндетін атқарушының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xml:space="preserve">
М.С. Олжабеков </w:t>
            </w:r>
          </w:p>
          <w:bookmarkEnd w:id="7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кадастрлық картаны жүргізу қағидаларын бекіту туралы" Қазақстан Республикасының Цифрлық даму, инновациялар және аэроғарыш өнеркәсібі министрінің міндетін атқарушының 2023 жылғы 12 шiлдедегi № 252/НҚ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xml:space="preserve">
Р.А. Коняшкин </w:t>
            </w:r>
          </w:p>
          <w:bookmarkEnd w:id="7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есепке алу және тізілімін жүргізу қағидаларын бекіту туралы" Қазақстан Республикасының Цифрлық даму, инновациялар және аэроғарыш өнеркәсібі министрінің 2023 жылғы 7 сәуірдегі № 138/НҚ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Мұхаметқалиев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xml:space="preserve">
"Цифрлық майнингтік пулдарды аккредиттеу" мемлекеттік қызметті көрсету қағидаларын бекіту туралы" Қазақстан Республикасының Цифрлық даму, инновациялар және аэроғарыш өнеркәсібі министрінің 2023 жылғы 11 сәуірдегі № 142/НҚ бұйрығына өзгерістер енгізу туралы </w:t>
            </w:r>
          </w:p>
          <w:bookmarkEnd w:id="7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Мұхаметқалиев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"Цифрлық майнерлерге және цифрлық майнингтік пулдарға қатысты цифрлық активтер саласындағы тексеру парақтарын бекіту туралы"</w:t>
            </w:r>
          </w:p>
          <w:bookmarkEnd w:id="78"/>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министрінің 2023 жылғы 25 сәуірдегі № 164/НҚ және Қазақстан Республикасы Ұлттық экономика министрінің 2023 жылғы 26 сәуірдегі № 49 бірлескен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және Қазақстан Республикасы Ұлттық экономика министрінің бірлескен бұйрығы</w:t>
            </w:r>
          </w:p>
          <w:bookmarkEnd w:id="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Б.А. Мұхаметқалиев,</w:t>
            </w:r>
          </w:p>
          <w:bookmarkEnd w:id="80"/>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қызметті жүзеге асыру үшін біліктілік талаптарын және оларға сәйкестікті растайтын құжаттар тізбесін бекіту туралы" Қазақстан Республикасының Цифрлық даму, инновациялар және аэроғарыш өнеркәсібі министрінің міндетін атқарушының 2023 жылғы 26 сәуірдегі № 165/НҚ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Мұхаметқалиев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мақсаттары үшін цифрлық майнерлер мен цифрлық майнингтік пулдардың кірістері туралы мәліметтерді ұсыну қағидаларын бекіту туралы" Қазақстан Республикасының Цифрлық даму, инновациялар және аэроғарыш өнеркәсібі министрінің міндетін атқарушының 2023 жылғы 26 сәуірдегі № 166/НҚ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Мұхаметқалиев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лицензиялау қағидаларын бекіту туралы" Қазақстан Республикасының Цифрлық даму, инновациялар және аэроғарыш өнеркәсібі министрінің 2023 жылғы 28 сәуірдегі № 169/НҚ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Мұхаметқалиев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Республикасының Цифрлық даму, инновациялар және аэроғарыш өнеркәсібі министрінің 2023 жылғы 12 маусымдағы № 179/НҚ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бекіту туралы" Қазақстан Республикасының Цифрлық даму, инновациялар және аэроғарыш өнеркәсібі министрінің 2023 жылғы 21 маусымдағы № 199/НҚ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 жүзеге асыру қағидаларын бекіту туралы" Қазақстан Республикасының Цифрлық даму, инновациялар және аэроғарыш өнеркәсібі министрінің 2023 жылғы 31 шiлдедегi № 301/НҚ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Мұхаметқалиев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байланыс орталықтарының жұмысын ұйымдастыру жөніндегі үлгілік талаптарды бекіту туралы" Қазақстан Республикасының Цифрлық даму, инновациялар және аэроғарыш өнеркәсібі министрінің 2023 жылғы 29 қыркүйектегі № 443/НҚ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кәсіптік стандартын бекіту туралы" Қазақстан Республикасының Цифрлық даму, инновациялар және аэроғарыш өнеркәсібі министрінің 2024 жылғы 29 қаңтардағы № 44/НҚ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және (немесе) операторларға, сондай-ақ үшінші тұлғаларға қатысты Қазақстан Республикасының дербес деректер және оларды қорғау туралы заңнамасының сақталуына тексеру парағын бекіту туралы" Қазақстан Республикасының Цифрлық даму, инновациялар және аэроғарыш өнеркәсібі министрінің 2024 жылғы 19 наурыздағы № 149/НҚ және Қазақстан Республикасы Премьер-Министрінің орынбасары – Ұлттық экономика министрінің 2024 жылғы 19 наурыздағы № 12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және Қазақстан Республикасы Ұлттық экономика министрінің бірлескен бұйрығы</w:t>
            </w:r>
          </w:p>
          <w:bookmarkEnd w:id="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Д.У. Мұсалиев,</w:t>
            </w:r>
          </w:p>
          <w:bookmarkEnd w:id="82"/>
          <w:p>
            <w:pPr>
              <w:spacing w:after="20"/>
              <w:ind w:left="20"/>
              <w:jc w:val="both"/>
            </w:pPr>
            <w:r>
              <w:rPr>
                <w:rFonts w:ascii="Times New Roman"/>
                <w:b w:val="false"/>
                <w:i w:val="false"/>
                <w:color w:val="000000"/>
                <w:sz w:val="20"/>
              </w:rPr>
              <w:t>
Е.Е. Сағынаев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зерттеушілермен өзара іс-қимыл жасау бағдарламасының жұмыс істеу қағидаларын бекіту туралы" Қазақстан Республикасының Цифрлық даму, инновациялар және аэроғарыш өнеркәсібі министрінің 2024 жылғы 1 сәуірдегі № 185/НҚ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келісу жасасу үшін кәсіпкерлік субъектісіне қойылатын талаптарды бекіту туралы" Қазақстан Республикасының Цифрлық даму, инновациялар және аэроғарыш өнеркәсібі министрінің 2024 жылғы 9 сәуірдегі № 214/НҚ бұйрығы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 субъектісі "Ұлттық ақпараттық технологиялар" акционерлік қоғамы жүзеге асыратын қызметтермен технологиялық байланысты қызмет түрлерінің тізбесін бекіту туралы" Қазақстан Республикасының Цифрлық даму, инновациялар және аэроғарыш өнеркәсібі министрінің 2024 жылғы 14 мамырдағы № 273/НҚ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 Жұмабеков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пункттердің каталогтарын жасау және басып шығару жөніндегі нұсқаулықты бекіту туралы" Қазақстан Республикасының Цифрлық даму, инновациялар және аэроғарыш өнеркәсібі министрінің 2024 жылғы 11 маусымдағы № 336/НҚ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әйелдер мен балалардың құқықтарын қорғау мәселелері бойынша "111" байланыс орталығы қызметінің және оның орталық мемлекеттік органдармен, жергілікті атқарушы органдармен өзара іс-қимыл жасау қағидаларын бекіту туралы" Қазақстан Республикасының Цифрлық даму, инновациялар және аэроғарыш өнеркәсібі министрінің 2024 жылғы 28 маусымдағы № 378/НҚ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субъектілерін дербес деректердің қауіпсіздігін бұзу туралы хабардар етуді жүзеге асыру қағидаларын бекіту туралы" Қазақстан Республикасының Цифрлық даму, инновациялар және аэроғарыш өнеркәсібі министрінің міндетін атқарушының 2024 жылғы 9 тамыздағы № 481/НҚ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әкімшілік деректерді жинақтауға арналған нысандарды бекіту туралы" Қазақстан Республикасының Цифрлық даму, инновациялар және аэроғарыш өнеркәсібі министрінің 2024 жылғы 15 тамыздағы № 493/НҚ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ресурстардың құрамына енгізілетін жеке тұлғалардың дербес деректерінің тізбесін бекіту туралы" Қазақстан Республикасының Цифрлық даму, инновациялар және аэроғарыш өнеркәсібі министрінің 2024 жылғы 29 тамыздағы № 526/НҚ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қойылатын біліктілік талаптарын және оларға "электрондық үкіметтің" ақпараттық-коммуникациялық платформасында жұмысқа жіберу қағидаларын бекіту туралы" Қазақстан Республикасының Цифрлық даму, инновациялар және аэроғарыш өнеркәсібі министрінің 2024 жылғы 30 қыркүйектегі № 614/НҚ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Мун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 мемлекеттік қызмет көрсету қағидаларын бекіту туралы" Қазақстан Республикасының Цифрлық даму, инновациялар және аэроғарыш өнеркәсібі министрінің міндетін атқарушының 2024 жылғы 22 қазандағы № 665/НҚ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құруды және дамытуды көздейтін мемлекеттік инвестициялық жобаларды жоспарлау және іске асыру, сондай-ақ мемлекеттік инвестициялық жобалардың бекітілген (нақтыланған) параметрлерін түзету қағидаларын бекіту туралы" Қазақстан Республикасының Цифрлық даму, инновациялар және аэроғарыш өнеркәсібі министрінің міндетін атқарушының 2025 жылғы 22 мамырдағы № 244/НҚ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"Ақпараттық технологиялар саласындағы кәсіптік стандарттарды бекіту туралы" Қазақстан Республикасы Премьер-Министрінің орынбасары – Жасанды интеллект және цифрлық даму министрінің 2025 жылғы 10 қарашадағы № 569/НҚ бұйрығына өзгерістер енгізу туралы</w:t>
            </w:r>
          </w:p>
          <w:bookmarkEnd w:id="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Мұхаметқалиев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"Aстана Хаб" дербес кластерлік қоры қызметінің қағидаларын бекіту туралы" Қазақстан Республикасы Премьер-Министрінің орынбасары – Жасанды интеллект және цифрлық даму министрінің 2025 жылғы 31 желтоқсандағы № 703/НҚ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Мұхаметқалиев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қоюдың бірыңғай қағидаларын бекіту туралы" Қазақстан Республикасы Әділет министрінің міндетін атқарушының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Ішкі істер, Қаржы, Мәдениет және ақпарат, Ғылым және жоғары білім, Қорғаныс министрлері,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және Қазақстан Республикасы Бас Прокурорының бірлескен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ІІМ, Қаржымині, МАМ, ҒЖБМ, Қорғанысмині, ЖС (келісу бойынша),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Б.Ш. Жақселекова,</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Б.Т. Әленов,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Бейсембекұлы,</w:t>
            </w:r>
          </w:p>
          <w:p>
            <w:pPr>
              <w:spacing w:after="20"/>
              <w:ind w:left="20"/>
              <w:jc w:val="both"/>
            </w:pPr>
            <w:r>
              <w:rPr>
                <w:rFonts w:ascii="Times New Roman"/>
                <w:b w:val="false"/>
                <w:i w:val="false"/>
                <w:color w:val="000000"/>
                <w:sz w:val="20"/>
              </w:rPr>
              <w:t>
</w:t>
            </w:r>
            <w:r>
              <w:rPr>
                <w:rFonts w:ascii="Times New Roman"/>
                <w:b w:val="false"/>
                <w:i w:val="false"/>
                <w:color w:val="000000"/>
                <w:sz w:val="20"/>
              </w:rPr>
              <w:t>Н.Р. Ахметзакиров, А.Ж. Сыдықов, Е.Р. Өтегенов,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Г.І. Көбенова, К. А. Әбубәкіров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жүргізу жөніндегі ережені бекіту туралы" Қазақстан Республикасы Әділет министрінің 2012 жылғы 31 қаңтардағы № 32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орындаушыларының есептік тіркеу қағидасын бекіту туралы" Қазақстан Республикасы Әділет министрінің 2014 жылғы </w:t>
            </w:r>
          </w:p>
          <w:p>
            <w:pPr>
              <w:spacing w:after="20"/>
              <w:ind w:left="20"/>
              <w:jc w:val="both"/>
            </w:pPr>
            <w:r>
              <w:rPr>
                <w:rFonts w:ascii="Times New Roman"/>
                <w:b w:val="false"/>
                <w:i w:val="false"/>
                <w:color w:val="000000"/>
                <w:sz w:val="20"/>
              </w:rPr>
              <w:t>7 наурыздағы № 98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 үшін біліктілік талаптары мен оларға сәйкестікті растайтын құжаттар тізбесін бекіту туралы" Қазақстан Республикасы Әділет министрінің 2015 жылғы 22 қаңтардағы № 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 Қазақстан Республикасы Әділет министрінің 2015 жылғы 27 қарашадағы № 595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 Қазақстан Республикасы Әділет министрінің 2015 жылғы 29 желтоқсандағы № 652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сарапшысы біліктілігін беру қағидаларын бекіту туралы" Қазақстан Республикасы Әділет министрінің 2017 жылғы 30 наурыздағы № 335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Ваисов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 туралы адвокатпен көрсетілетін есеп нысанын бекіту туралы" Қазақстан Республикасы Әділет министрінің 2018 жылғы 27 қыркүйектегі № 1457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2026 жылғы мамыр</w:t>
            </w:r>
          </w:p>
          <w:bookmarkEnd w:id="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 Қазақстан Республикасы Әділет министрінің 2018 жылғы 28 қыркүйектегі № 1462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 көрсеткен құқықтық консультация беру түріндегі мемлекет кепілдік берген заң көмегін есепке алу Қағидаларын бекіту туралы" Қазақстан Республикасы Әділет министрінің </w:t>
            </w:r>
          </w:p>
          <w:p>
            <w:pPr>
              <w:spacing w:after="20"/>
              <w:ind w:left="20"/>
              <w:jc w:val="both"/>
            </w:pPr>
            <w:r>
              <w:rPr>
                <w:rFonts w:ascii="Times New Roman"/>
                <w:b w:val="false"/>
                <w:i w:val="false"/>
                <w:color w:val="000000"/>
                <w:sz w:val="20"/>
              </w:rPr>
              <w:t>2018 жылғы 28 қыркүйектегі № 1463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үлгілік жарғысын бекіту туралы" Қазақстан Республикасы Әділет министрінің 2018 жылғы 28 қыркүйектегі № 1464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2026 жылғы мамыр</w:t>
            </w:r>
          </w:p>
          <w:bookmarkEnd w:id="8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және сабақтас құқықтар объектілерін, тауар белгісінің, қызмет көрсету белгісінің, тауар шығарылған жер атауының немесе фирмалық атаудың пайдаланылуын тексеру парақтарын бекіту туралы" Қазақстан Республикасы Әділет министрінің 2018 жылғы 31 қазандағы № 1517 және Қазақстан Республикасы Ұлттық экономика министрінің 2018 жылғы 31 қазандағы № 48 бірлескен бұйрығына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Б.Ш. Жақселекова,</w:t>
            </w:r>
          </w:p>
          <w:bookmarkEnd w:id="87"/>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саласындағы тәуекел дәрежесін бағалау өлшемшарттары және тексеру парақтарын бекіту туралы" Қазақстан Республикасы Әділет министрінің 2018 жылғы 6 қарашадағы № 1529 және Қазақстан Республикасы Ұлттық экономика министрінің 2018 жылғы 6 қарашадағы № 60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Б.Ш. Жақселекова,</w:t>
            </w:r>
          </w:p>
          <w:bookmarkEnd w:id="88"/>
          <w:p>
            <w:pPr>
              <w:spacing w:after="20"/>
              <w:ind w:left="20"/>
              <w:jc w:val="both"/>
            </w:pPr>
            <w:r>
              <w:rPr>
                <w:rFonts w:ascii="Times New Roman"/>
                <w:b w:val="false"/>
                <w:i w:val="false"/>
                <w:color w:val="000000"/>
                <w:sz w:val="20"/>
              </w:rPr>
              <w:t>
Е.Е. Сағынаев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сот орындаушылары қаулыларының үлгі нысандарын бекіту туралы" Қазақстан Республикасы Әділет министрінің 2019 жылғы 20 наурыздағы № 135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қаулыларының үлгілік нысандарын бекіту туралы" Қазақстан Республикасы Әділет министрінің 2019 жылғы 28 наурыздағы № 148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Қазақстан Республикасы Әділет министрінің 2020 жылғы 21 сәуірдегі № 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2026 жылғы мамыр</w:t>
            </w:r>
          </w:p>
          <w:bookmarkEnd w:id="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"Адвокаттық қызмет мәселелері бойынша мемлекеттiк қызметтер көрсету қағидаларын бекіту туралы"</w:t>
            </w:r>
          </w:p>
          <w:bookmarkEnd w:id="90"/>
          <w:p>
            <w:pPr>
              <w:spacing w:after="20"/>
              <w:ind w:left="20"/>
              <w:jc w:val="both"/>
            </w:pPr>
            <w:r>
              <w:rPr>
                <w:rFonts w:ascii="Times New Roman"/>
                <w:b w:val="false"/>
                <w:i w:val="false"/>
                <w:color w:val="000000"/>
                <w:sz w:val="20"/>
              </w:rPr>
              <w:t>
Қазақстан Республикасы Әділет министрінің міндетін атқарушының 2020 жылғы 28 мамырдағы № 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мемлекеттiк көрсетілетін қызметтің қағидаларын бекіту туралы" Қазақстан Республикасы Әділет министрінің міндетін атқарушының 2020 жылғы </w:t>
            </w:r>
          </w:p>
          <w:p>
            <w:pPr>
              <w:spacing w:after="20"/>
              <w:ind w:left="20"/>
              <w:jc w:val="both"/>
            </w:pPr>
            <w:r>
              <w:rPr>
                <w:rFonts w:ascii="Times New Roman"/>
                <w:b w:val="false"/>
                <w:i w:val="false"/>
                <w:color w:val="000000"/>
                <w:sz w:val="20"/>
              </w:rPr>
              <w:t>28 мамырдағы № 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мемлекеттiк көрсетілетін қызметтер қағидаларын бекіту туралы" Қазақстан Республикасы Әділет министрінің 2020 жылғы 29 мамырдағы № 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мүлікті өткізу бойынша бірыңғай электрондық сауда-саттық алаңын таңдауды жүзеге асыру қағидаларын бекіту" Қазақстан Республикасы Әділет министрінің 2020 жылғы 11 қыркүйектегі № 347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2020 жылғы 14 қыркүйектегі № 354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нотариаттық ақпараттық жүйенің тізілімдерін жүргізу ережесін бекіту туралы" Қазақстан Республикасы Әділет министрінің 2021 жылғы 30 сәуірдегі № 356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нотариаттық ақпараттық жүйені пайдалану қағидаларын бекіту туралы" Қазақстан Республикасы Әділет министрінің 2021 жылғы 30 сәуірдегі № 357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қағаздарды жүргізу қағидаларын бекіту туралы" Қазақстан Республикасы Әділет министрінің 2021 жылғы 12 мамырдағы № 386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консультанттарының заң консультанттары палаталары ұйымдастыратын мемлекет кепілдік берген заң көмегін көрсетуге қатысу қағидаларын бекіту туралы" Қазақстан Республикасы Әділет министрінің 2022 жылғы 31 тамыздағы № 733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іс жүргізуді жүзеге асыру қағидаларын бекіту туралы" Қазақстан Республикасы Әділет министрінің 2024 жылғы 16 тамыздағы № 697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кейбір бұйрықтарына авторлық құқық және сабақтас құқықтар мәселелері бойынша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өнеркәсіптік меншік мәселелері бойынша кейбір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2026 жылғы мамыр</w:t>
            </w:r>
          </w:p>
          <w:bookmarkEnd w:id="9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Камалов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Әбдішев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бекіту туралы" Қазақстан Республикасы Ішкі істер министрінің 2018 жылғы 13 шілдедегі № 514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Камалов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саласындағы жұмыстарды жүргізу құқығына аттестаттау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 объектісінің өнеркәсіптік қауіпсіздік декларацияларын тіркеу" мемлекеттік қызметін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187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қағидаларын бекіту туралы" Қазақстан Республикасы Индустрия және инфрақұрылымдық даму министрінің 2020 жылғы 16 сәуірдегі № 208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қызметтерін жарақтандыру және кинологиялық қызметтерді қамтамасыз ету нормаларын бекіту туралы" Қазақстан Республикасы Төтенше жағдайлар министрінің 2021 жылғы 6 қыркүйектегі № 429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 Есімсейітов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қағидаларын бекіту туралы" Қазақстан Республикасы Төтенше жағдайлар министрінің 2021 жылғы 20 қыркүйектегі № 463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 қағидаларын бекіту туралы" Қазақстан Республикасы Төтенше жағдайлар министрінің 2025 жылғы 26 тамыздағы № 359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Камалов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қағидаларын бекіту туралы" Қазақстан Республикасы Төтенше жағдайлар министрінің 2025 жылғы 27 тамыздағы № 363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 Тұрсынбаев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жөніндегі талаптарды бекіту туралы" Қазақстан Республикасы Төтенше жағдайлар министрінің 2025 жылғы 27 тамыздағы № 367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Камалов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 қағидаларын бекіту туралы" Қазақстан Республикасы Төтенше жағдайлар министрінің 2025 жылғы 28 тамыздағы № 372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Камалов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нәтижелері, ұзарту, тоқтата тұру, қайта бастау, өнеркәсіптік қауіпсіздік саласындағы қызметті немесе жекелеген қызмет түрлерін тоқтата тұру не оған тыйым салу, анықталған бұзушылықтарды жою туралы нұсқама актілердің нысандарын бекіту туралы" Қазақстан Республикасы Төтенше жағдайлар министрінің 2025 жылғы 2 қазандағы № 436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Садырбаев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xml:space="preserve">
Д.М. Ахмедиев </w:t>
            </w:r>
          </w:p>
          <w:bookmarkEnd w:id="9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 және запастағы сержанттар бағдарламалары бойынша әскери даярлық қағидаларын бекіту туралы" Қазақстан Республикасы Қорғаныс министрінің 2017 жылғы 24 шілдедегі № 375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 қағидаларын бекіту туралы" Қазақстан Республикасы Қорғаныс министрінің 2019 жылғы 9 шілдедегі № 526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шiлдедегi № 322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қайтыс болған зейнеткерін жерлеуге арналған біржолғы төлемді және оның отбасы мүшелеріне берілетін біржолғы жәрдемақыны тағайындау" мемлекеттік қызметін көрсету қағидаларын бекіту туралы" Қазақстан Республикасы Қорғаныс министрінің 2022 жылғы 18 тамыздағы № 680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Қазақстан Республикасы Қорғаныс министрінің 2022 жылғы 29 қарашадағы № 1141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қағидаларын бекіту туралы" Қазақстан Республикасы Қорғаныс министрінің 2024 жылғы 22 шiлдедегi № 765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Ахмедиев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Қ.С. Тұтқышбаев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 Қазақстан Республикасы Энергетика министрінің 2014 жылғы 31 қазандағы № 92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Қ.С. Тұтқышбаев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баллондарды сәйкестендіру және тұрмыстық баллондарды есепке алу жүйелерінің жұмыс істеу қағидаларын бекіту туралы" Қазақстан Республикасы Энергетика министрінің 2022 жылғы 4 тамыздағы № 257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Қ.С. Тұтқышбаев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мен жылу жеткізгішті есепке алу қағидаларын бекіту туралы" Қазақстан Республикасы Энергетика министрінің 2025 жылғы 26 наурыздағы № 135-н/қ және Қазақстан Республикасы Өнеркәсіп және құрылыс министрінің 2025 жылғы 3 сәуірдегі № 112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министрі мен Өнеркәсіп және құрылыс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Тұтқышбаев,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xml:space="preserve">
А.Б. Бердалин </w:t>
            </w:r>
          </w:p>
          <w:bookmarkEnd w:id="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w:t>
            </w:r>
          </w:p>
          <w:bookmarkEnd w:id="94"/>
          <w:p>
            <w:pPr>
              <w:spacing w:after="20"/>
              <w:ind w:left="20"/>
              <w:jc w:val="both"/>
            </w:pPr>
            <w:r>
              <w:rPr>
                <w:rFonts w:ascii="Times New Roman"/>
                <w:b w:val="false"/>
                <w:i w:val="false"/>
                <w:color w:val="000000"/>
                <w:sz w:val="20"/>
              </w:rPr>
              <w:t>
Қазақстан Республикасы Ауыл шаруашылығы министрінің 2014 жылғы 26 қарашадағы № 3-2/615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xml:space="preserve">
А.С. Сұлтанов </w:t>
            </w:r>
          </w:p>
          <w:bookmarkEnd w:id="9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xml:space="preserve">
Е. Кенжеханұлы </w:t>
            </w:r>
          </w:p>
          <w:bookmarkEnd w:id="9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"Ауыл шаруашылығы жануарларын бірдейлендіру қағидаларын бекіту туралы"</w:t>
            </w:r>
          </w:p>
          <w:bookmarkEnd w:id="97"/>
          <w:p>
            <w:pPr>
              <w:spacing w:after="20"/>
              <w:ind w:left="20"/>
              <w:jc w:val="both"/>
            </w:pPr>
            <w:r>
              <w:rPr>
                <w:rFonts w:ascii="Times New Roman"/>
                <w:b w:val="false"/>
                <w:i w:val="false"/>
                <w:color w:val="000000"/>
                <w:sz w:val="20"/>
              </w:rPr>
              <w:t>
Қазақстан Республикасының Ауыл шаруашылығы министрінің 2015 жылғы 30 қаңтардағы № 7-1/68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 қағидаларын бекіту туралы"</w:t>
            </w:r>
          </w:p>
          <w:bookmarkEnd w:id="98"/>
          <w:p>
            <w:pPr>
              <w:spacing w:after="20"/>
              <w:ind w:left="20"/>
              <w:jc w:val="both"/>
            </w:pPr>
            <w:r>
              <w:rPr>
                <w:rFonts w:ascii="Times New Roman"/>
                <w:b w:val="false"/>
                <w:i w:val="false"/>
                <w:color w:val="000000"/>
                <w:sz w:val="20"/>
              </w:rPr>
              <w:t>
Қазақстан Республикасы Ауыл шаруашылығы министрінің 2015 жылғы 30 қаңтардағы № 9-1/71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xml:space="preserve">
А.С. Сұлтанов </w:t>
            </w:r>
          </w:p>
          <w:bookmarkEnd w:id="9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"Жерлерді резервте қалдыру қағидаларын бекіту туралы"</w:t>
            </w:r>
          </w:p>
          <w:bookmarkEnd w:id="100"/>
          <w:p>
            <w:pPr>
              <w:spacing w:after="20"/>
              <w:ind w:left="20"/>
              <w:jc w:val="both"/>
            </w:pPr>
            <w:r>
              <w:rPr>
                <w:rFonts w:ascii="Times New Roman"/>
                <w:b w:val="false"/>
                <w:i w:val="false"/>
                <w:color w:val="000000"/>
                <w:sz w:val="20"/>
              </w:rPr>
              <w:t>
Қазақстан Республикасы Ұлттық экономика министрінің 2015 жылғы 28 ақпандағы № 178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xml:space="preserve">
А.С. Сұлтанов </w:t>
            </w:r>
          </w:p>
          <w:bookmarkEnd w:id="10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атқарушының 2015 жылғы 27 наурыздағы № 255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 қағидаларын бекiту туралы"</w:t>
            </w:r>
          </w:p>
          <w:bookmarkEnd w:id="102"/>
          <w:p>
            <w:pPr>
              <w:spacing w:after="20"/>
              <w:ind w:left="20"/>
              <w:jc w:val="both"/>
            </w:pPr>
            <w:r>
              <w:rPr>
                <w:rFonts w:ascii="Times New Roman"/>
                <w:b w:val="false"/>
                <w:i w:val="false"/>
                <w:color w:val="000000"/>
                <w:sz w:val="20"/>
              </w:rPr>
              <w:t>
Қазақстан Республикасы Ауыл шаруашылығы министрінің міндетін атқарушының 2015 жылғы 27 наурыздағы № 4-2/266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қағидаларын бекіту туралы" Қазақстан Республикасы Ауыл шаруашылығы министрінің 2015 жылғы 30 наурыздағы № 4-3/268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бекіту туралы" Қазақстан Республикасы Ауыл шаруашылығы министрінің 2015 жылғы 30 наурыздағы № 4-3/269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шаруашылығы министрінің 2015 жылғы 30 наурыздағы № 4-3/270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Кенжеханұлы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w:t>
            </w:r>
          </w:p>
          <w:bookmarkEnd w:id="103"/>
          <w:p>
            <w:pPr>
              <w:spacing w:after="20"/>
              <w:ind w:left="20"/>
              <w:jc w:val="both"/>
            </w:pPr>
            <w:r>
              <w:rPr>
                <w:rFonts w:ascii="Times New Roman"/>
                <w:b w:val="false"/>
                <w:i w:val="false"/>
                <w:color w:val="000000"/>
                <w:sz w:val="20"/>
              </w:rPr>
              <w:t>
Қазақстан Республикасы Ауыл шаруашылығы министрінің 2015 жылғы 8 желтоқсандағы № 1-1/1069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А.Б. Бердалин,</w:t>
            </w:r>
          </w:p>
          <w:bookmarkEnd w:id="104"/>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Е. Кенжеханұлы,</w:t>
            </w:r>
          </w:p>
          <w:bookmarkEnd w:id="105"/>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Е. Кенжеханұлы,</w:t>
            </w:r>
          </w:p>
          <w:bookmarkEnd w:id="106"/>
          <w:p>
            <w:pPr>
              <w:spacing w:after="20"/>
              <w:ind w:left="20"/>
              <w:jc w:val="both"/>
            </w:pPr>
            <w:r>
              <w:rPr>
                <w:rFonts w:ascii="Times New Roman"/>
                <w:b w:val="false"/>
                <w:i w:val="false"/>
                <w:color w:val="000000"/>
                <w:sz w:val="20"/>
              </w:rPr>
              <w:t>
Е.Е. Сағынаев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w:t>
            </w:r>
          </w:p>
          <w:bookmarkEnd w:id="107"/>
          <w:p>
            <w:pPr>
              <w:spacing w:after="20"/>
              <w:ind w:left="20"/>
              <w:jc w:val="both"/>
            </w:pPr>
            <w:r>
              <w:rPr>
                <w:rFonts w:ascii="Times New Roman"/>
                <w:b w:val="false"/>
                <w:i w:val="false"/>
                <w:color w:val="000000"/>
                <w:sz w:val="20"/>
              </w:rPr>
              <w:t>
Қазақстан Республикасы Ауыл шаруашылығы министрінің 2016 жылғы 5 мамырдағы № 205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xml:space="preserve">
А.С. Сұлтанов </w:t>
            </w:r>
          </w:p>
          <w:bookmarkEnd w:id="10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xml:space="preserve">
А.С. Сұлтанов </w:t>
            </w:r>
          </w:p>
          <w:bookmarkEnd w:id="10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w:t>
            </w:r>
          </w:p>
          <w:bookmarkEnd w:id="110"/>
          <w:p>
            <w:pPr>
              <w:spacing w:after="20"/>
              <w:ind w:left="20"/>
              <w:jc w:val="both"/>
            </w:pPr>
            <w:r>
              <w:rPr>
                <w:rFonts w:ascii="Times New Roman"/>
                <w:b w:val="false"/>
                <w:i w:val="false"/>
                <w:color w:val="000000"/>
                <w:sz w:val="20"/>
              </w:rPr>
              <w:t>
Қазақстан Республикасы Ауыл шаруашылығы министрінің міндетін атқарушының 2018 жылғы 23 шілдедегі № 317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xml:space="preserve">
А.С. Сұлтанов </w:t>
            </w:r>
          </w:p>
          <w:bookmarkEnd w:id="11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 бекіту туралы"</w:t>
            </w:r>
          </w:p>
          <w:bookmarkEnd w:id="112"/>
          <w:p>
            <w:pPr>
              <w:spacing w:after="20"/>
              <w:ind w:left="20"/>
              <w:jc w:val="both"/>
            </w:pPr>
            <w:r>
              <w:rPr>
                <w:rFonts w:ascii="Times New Roman"/>
                <w:b w:val="false"/>
                <w:i w:val="false"/>
                <w:color w:val="000000"/>
                <w:sz w:val="20"/>
              </w:rPr>
              <w:t>
Қазақстан Республикасы Ауыл шаруашылығы министрінің 2019 жылғы 15 наурыздағы № 108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w:t>
            </w:r>
          </w:p>
          <w:bookmarkEnd w:id="113"/>
          <w:p>
            <w:pPr>
              <w:spacing w:after="20"/>
              <w:ind w:left="20"/>
              <w:jc w:val="both"/>
            </w:pPr>
            <w:r>
              <w:rPr>
                <w:rFonts w:ascii="Times New Roman"/>
                <w:b w:val="false"/>
                <w:i w:val="false"/>
                <w:color w:val="000000"/>
                <w:sz w:val="20"/>
              </w:rPr>
              <w:t>
Қазақстан Республикасы Ауыл шаруашылығы министрінің 2019 жылғы 3 шілдедегі № 252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xml:space="preserve">
А.С. Сұлтанов </w:t>
            </w:r>
          </w:p>
          <w:bookmarkEnd w:id="11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 қағидаларын бекіту туралы" Қазақстан Республикасы Ауыл шаруашылығы министрінің 2020 жылғы 9 сәуірдегі № 118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Кенжеханұлы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 қағидаларын бекіту туралы" Қазақстан Республикасы Ауыл шаруашылығы министрінің 2020 жылғы 19 мамырдағы № 172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xml:space="preserve">
А.С. Сұлтанов </w:t>
            </w:r>
          </w:p>
          <w:bookmarkEnd w:id="11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xml:space="preserve">
А.С. Сұлтанов </w:t>
            </w:r>
          </w:p>
          <w:bookmarkEnd w:id="11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w:t>
            </w:r>
          </w:p>
          <w:bookmarkEnd w:id="117"/>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1 қазандағы № 301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xml:space="preserve">
Е. Кенжеханұлы </w:t>
            </w:r>
          </w:p>
          <w:bookmarkEnd w:id="1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 бекіту туралы"</w:t>
            </w:r>
          </w:p>
          <w:bookmarkEnd w:id="119"/>
          <w:p>
            <w:pPr>
              <w:spacing w:after="20"/>
              <w:ind w:left="20"/>
              <w:jc w:val="both"/>
            </w:pPr>
            <w:r>
              <w:rPr>
                <w:rFonts w:ascii="Times New Roman"/>
                <w:b w:val="false"/>
                <w:i w:val="false"/>
                <w:color w:val="000000"/>
                <w:sz w:val="20"/>
              </w:rPr>
              <w:t>
Қазақстан Республикасы Ауыл шаруашылығы министрінің 2021 жылғы 15 қазандағы № 297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бекіту туралы"</w:t>
            </w:r>
          </w:p>
          <w:bookmarkEnd w:id="120"/>
          <w:p>
            <w:pPr>
              <w:spacing w:after="20"/>
              <w:ind w:left="20"/>
              <w:jc w:val="both"/>
            </w:pPr>
            <w:r>
              <w:rPr>
                <w:rFonts w:ascii="Times New Roman"/>
                <w:b w:val="false"/>
                <w:i w:val="false"/>
                <w:color w:val="000000"/>
                <w:sz w:val="20"/>
              </w:rPr>
              <w:t>
Қазақстан Республикасы Ауыл шаруашылығы министрінің 2022 жылғы 5 сәуірдегі № 98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"Жер учаскелерін қалыптастыру жөніндегі жерге орналастыру жобасын жасау қағидаларын бекіту туралы"</w:t>
            </w:r>
          </w:p>
          <w:bookmarkEnd w:id="121"/>
          <w:p>
            <w:pPr>
              <w:spacing w:after="20"/>
              <w:ind w:left="20"/>
              <w:jc w:val="both"/>
            </w:pPr>
            <w:r>
              <w:rPr>
                <w:rFonts w:ascii="Times New Roman"/>
                <w:b w:val="false"/>
                <w:i w:val="false"/>
                <w:color w:val="000000"/>
                <w:sz w:val="20"/>
              </w:rPr>
              <w:t>
Қазақстан Республикасы Ауыл шаруашылығы министрінің 2022 жылғы 3 маусымдағы № 180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"Электрондық топырақ карталарын жасау жөніндегі әдістемені бекіту туралы"</w:t>
            </w:r>
          </w:p>
          <w:bookmarkEnd w:id="122"/>
          <w:p>
            <w:pPr>
              <w:spacing w:after="20"/>
              <w:ind w:left="20"/>
              <w:jc w:val="both"/>
            </w:pPr>
            <w:r>
              <w:rPr>
                <w:rFonts w:ascii="Times New Roman"/>
                <w:b w:val="false"/>
                <w:i w:val="false"/>
                <w:color w:val="000000"/>
                <w:sz w:val="20"/>
              </w:rPr>
              <w:t>
Қазақстан Республикасы Ауыл шаруашылығы министрінің 2022 жылғы 8 маусымдағы № 186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"Электрондық геоботаникалық карталар жасау жөніндегі әдістемені бекіту туралы"</w:t>
            </w:r>
          </w:p>
          <w:bookmarkEnd w:id="123"/>
          <w:p>
            <w:pPr>
              <w:spacing w:after="20"/>
              <w:ind w:left="20"/>
              <w:jc w:val="both"/>
            </w:pPr>
            <w:r>
              <w:rPr>
                <w:rFonts w:ascii="Times New Roman"/>
                <w:b w:val="false"/>
                <w:i w:val="false"/>
                <w:color w:val="000000"/>
                <w:sz w:val="20"/>
              </w:rPr>
              <w:t>
Қазақстан Республикасы Ауыл шаруашылығы министрінің 2022 жылғы 10 маусымдағы № 189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бекіту туралы" Қазақстан Республикасы Ауыл шаруашылығы министрінің 2022 жылғы 21 маусымдағы № 199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жер-кадастрлық карталарды жасау жөніндегі нұсқаулықты бекіту туралы" Қазақстан Республикасы Ауыл шаруашылығы министрінің 2022 жылғы 21 қыркүйектегі № 295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ірі масштабты топырақ іздестірулерін жүргізу жөніндегі әдістемені бекіту туралы" Қазақстан Республикасы Ауыл шаруашылығы министрінің 2023 жылғы 22 ақпандағы № 75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"Ауыл шаруашылығы жұмыстарына мұнай өнімдерін бөлудің өңірлік операторларын айқындау қағидаларын, сондай-ақ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қағидаларын бекіту туралы"</w:t>
            </w:r>
          </w:p>
          <w:bookmarkEnd w:id="124"/>
          <w:p>
            <w:pPr>
              <w:spacing w:after="20"/>
              <w:ind w:left="20"/>
              <w:jc w:val="both"/>
            </w:pPr>
            <w:r>
              <w:rPr>
                <w:rFonts w:ascii="Times New Roman"/>
                <w:b w:val="false"/>
                <w:i w:val="false"/>
                <w:color w:val="000000"/>
                <w:sz w:val="20"/>
              </w:rPr>
              <w:t>
Қазақстан Республикасы Ауыл шаруашылығы министрінің міндетін атқарушының 2023 жылғы 13 сәуірдегі № 137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 жүргізу және пайдалану қағидаларын бекіту туралы</w:t>
            </w:r>
          </w:p>
          <w:bookmarkEnd w:id="125"/>
          <w:p>
            <w:pPr>
              <w:spacing w:after="20"/>
              <w:ind w:left="20"/>
              <w:jc w:val="both"/>
            </w:pPr>
            <w:r>
              <w:rPr>
                <w:rFonts w:ascii="Times New Roman"/>
                <w:b w:val="false"/>
                <w:i w:val="false"/>
                <w:color w:val="000000"/>
                <w:sz w:val="20"/>
              </w:rPr>
              <w:t>
Қазақстан Республикасы Ауыл шаруашылығы министрінің міндетін атқарушының 2023 жылғы 16 тамыздағы № 303 және Қазақстан Республикасы Әділет министрінің міндетін атқарушының 2023 жылғы 21 тамыздағы № 602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Әділет министрінің бірлескен бұйрығы</w:t>
            </w:r>
          </w:p>
          <w:bookmarkEnd w:id="1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А.С. Сұлтанов,</w:t>
            </w:r>
          </w:p>
          <w:bookmarkEnd w:id="127"/>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"Сандық шектеулер (квоталар) енгізілген кезде тауарлардың жекелеген түрлерінің экспортына және (немесе) импортына лицензия беру" мемлекеттік қызмет көрсету қағидаларын бекіту туралы"</w:t>
            </w:r>
          </w:p>
          <w:bookmarkEnd w:id="128"/>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2023 жылғы 13 желтоқсандағы № 361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А.С. Сұлтанов</w:t>
            </w:r>
          </w:p>
          <w:bookmarkEnd w:id="12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 тергеп-тексеру жүргізу қағидаларын бекіту туралы" Қазақстан Республикасы Ауыл шаруашылығы министрінің міндетін атқарушының 2024 жылғы 28 маусымдағы № 228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Кенжеханұлы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"Органикалық өнім өндірудің сәйкестігін растау кезінде жұмсалған шығыстардың бір бөлігін субсидиялау қағидаларын бекіту туралы"</w:t>
            </w:r>
          </w:p>
          <w:bookmarkEnd w:id="130"/>
          <w:p>
            <w:pPr>
              <w:spacing w:after="20"/>
              <w:ind w:left="20"/>
              <w:jc w:val="both"/>
            </w:pPr>
            <w:r>
              <w:rPr>
                <w:rFonts w:ascii="Times New Roman"/>
                <w:b w:val="false"/>
                <w:i w:val="false"/>
                <w:color w:val="000000"/>
                <w:sz w:val="20"/>
              </w:rPr>
              <w:t>
Қазақстан Республикасы Ауыл шаруашылығы министрінің 2024 жылғы 6 қарашадағы № 372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xml:space="preserve">
А.С. Сұлтанов </w:t>
            </w:r>
          </w:p>
          <w:bookmarkEnd w:id="13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тәуекел дәрежесін бағалау өлшемшарттарын және тексеру парақтарын бекіту туралы" Қазақстан Республикасы Ауыл шаруашылығы министрінің 2025 жылғы 1 қарашадағы № 411 және Қазақстан Республикасы Премьер-Министрінің орынбасары – Ұлттық экономика министрінің 2025 жылғы 3 қарашадағы № 117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А.Б. Бердалин,</w:t>
            </w:r>
          </w:p>
          <w:bookmarkEnd w:id="132"/>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"Астық тасымалдауға байланысты шығындардың құнын арзандатуға субсидиялар төлеу қағидаларын және Агроөнеркәсіптік кешен саласындағы ұлттық компанияның астық тасымалдауға байланысты шығыстарын субсидиялау қағидаларын бекіту туралы"</w:t>
            </w:r>
          </w:p>
          <w:bookmarkEnd w:id="133"/>
          <w:p>
            <w:pPr>
              <w:spacing w:after="20"/>
              <w:ind w:left="20"/>
              <w:jc w:val="both"/>
            </w:pPr>
            <w:r>
              <w:rPr>
                <w:rFonts w:ascii="Times New Roman"/>
                <w:b w:val="false"/>
                <w:i w:val="false"/>
                <w:color w:val="000000"/>
                <w:sz w:val="20"/>
              </w:rPr>
              <w:t>
Қазақстан Республикасы Ауыл шаруашылығы министрінің 2025 жылғы 3 наурыздағы № 67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Сұлтанов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2025 жылғы 22 қыркүйектегі № 313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"Бұзылған жерлерді мелиорациялау","Жайылымдарды суландыру" кәсіби стандарттарын бекіту туралы" Қазақстан Республикасы Ауыл шаруашылығы министрінің міндетін атқарушының 2025 жылғы 10 қазандағы № 364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xml:space="preserve">
А.С. Сұлтанов </w:t>
            </w:r>
          </w:p>
          <w:bookmarkEnd w:id="13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"Аквашаруашылық саласында су беру бойынша көрсетілетін қызметтер құнын субсидиялау қағидаларын бекіту туралы"</w:t>
            </w:r>
          </w:p>
          <w:bookmarkEnd w:id="135"/>
          <w:p>
            <w:pPr>
              <w:spacing w:after="20"/>
              <w:ind w:left="20"/>
              <w:jc w:val="both"/>
            </w:pPr>
            <w:r>
              <w:rPr>
                <w:rFonts w:ascii="Times New Roman"/>
                <w:b w:val="false"/>
                <w:i w:val="false"/>
                <w:color w:val="000000"/>
                <w:sz w:val="20"/>
              </w:rPr>
              <w:t>
Қазақстан Республикасы Ауыл шаруашылығы министрінің 2025 жылғы 30 қазандағы № 406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"Аквашаруашылық саласындағы инвестициялық салымдар бойынша шығындардың бір бөлігін өтеу бойынша субсидиялау қағидаларын бекіту туралы"</w:t>
            </w:r>
          </w:p>
          <w:bookmarkEnd w:id="136"/>
          <w:p>
            <w:pPr>
              <w:spacing w:after="20"/>
              <w:ind w:left="20"/>
              <w:jc w:val="both"/>
            </w:pPr>
            <w:r>
              <w:rPr>
                <w:rFonts w:ascii="Times New Roman"/>
                <w:b w:val="false"/>
                <w:i w:val="false"/>
                <w:color w:val="000000"/>
                <w:sz w:val="20"/>
              </w:rPr>
              <w:t>
Қазақстан Республикасы Ауыл шаруашылығы министрінің 2025 жылғы 1 қарашадағы № 410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"Аквашаруашылық өнімінің өнімділігі мен сапасын арттыруды, сондай-ақ асыл тұқымды балық өсіруді дамытуды субсидиялау қағидаларын бекіту туралы"</w:t>
            </w:r>
          </w:p>
          <w:bookmarkEnd w:id="137"/>
          <w:p>
            <w:pPr>
              <w:spacing w:after="20"/>
              <w:ind w:left="20"/>
              <w:jc w:val="both"/>
            </w:pPr>
            <w:r>
              <w:rPr>
                <w:rFonts w:ascii="Times New Roman"/>
                <w:b w:val="false"/>
                <w:i w:val="false"/>
                <w:color w:val="000000"/>
                <w:sz w:val="20"/>
              </w:rPr>
              <w:t>
Қазақстан Республикасы Ауыл шаруашылығы министрінің 2025 жылғы 1 қарашадағы № 412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bookmarkEnd w:id="138"/>
          <w:p>
            <w:pPr>
              <w:spacing w:after="20"/>
              <w:ind w:left="20"/>
              <w:jc w:val="both"/>
            </w:pPr>
            <w:r>
              <w:rPr>
                <w:rFonts w:ascii="Times New Roman"/>
                <w:b w:val="false"/>
                <w:i w:val="false"/>
                <w:color w:val="000000"/>
                <w:sz w:val="20"/>
              </w:rPr>
              <w:t>
Қазақстан Республикасы Білім және ғылым министрінің 2008 жылғы 18 наурыздағы №125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Қазақстан Республикасы Оқу-ағарту министрінің</w:t>
            </w:r>
          </w:p>
          <w:bookmarkEnd w:id="139"/>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бекіту туралы"</w:t>
            </w:r>
          </w:p>
          <w:bookmarkEnd w:id="140"/>
          <w:p>
            <w:pPr>
              <w:spacing w:after="20"/>
              <w:ind w:left="20"/>
              <w:jc w:val="both"/>
            </w:pPr>
            <w:r>
              <w:rPr>
                <w:rFonts w:ascii="Times New Roman"/>
                <w:b w:val="false"/>
                <w:i w:val="false"/>
                <w:color w:val="000000"/>
                <w:sz w:val="20"/>
              </w:rPr>
              <w:t>
Қазақстан Республикасы Білім және ғылым министрінің міндетін атқарушының 2011 жылғы 1 желтоқсандағы № 503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Қазақстан Республикасы Оқу-ағарту министрінің</w:t>
            </w:r>
          </w:p>
          <w:bookmarkEnd w:id="141"/>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Ахметжанов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Қазақстан Республикасы Оқу-ағарту министрінің</w:t>
            </w:r>
          </w:p>
          <w:bookmarkEnd w:id="142"/>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 жүзеге асыру қағидаларын бекіту туралы" Қазақстан Республикасы Білім және ғылым министрінің 2014 жылғы 12 қарашадағы № 459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Қазақстан Республикасы Оқу-ағарту министрінің</w:t>
            </w:r>
          </w:p>
          <w:bookmarkEnd w:id="143"/>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Қазақстан Республикасы Оқу-ағарту министрінің</w:t>
            </w:r>
          </w:p>
          <w:bookmarkEnd w:id="144"/>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w:t>
            </w:r>
          </w:p>
          <w:bookmarkEnd w:id="145"/>
          <w:p>
            <w:pPr>
              <w:spacing w:after="20"/>
              <w:ind w:left="20"/>
              <w:jc w:val="both"/>
            </w:pPr>
            <w:r>
              <w:rPr>
                <w:rFonts w:ascii="Times New Roman"/>
                <w:b w:val="false"/>
                <w:i w:val="false"/>
                <w:color w:val="000000"/>
                <w:sz w:val="20"/>
              </w:rPr>
              <w:t>
Қазақстан Республикасы Білім және ғылым министрінің 2014 жылғы 9 желтоқсандағы № 513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Қазақстан Республикасы Оқу-ағарту министрінің</w:t>
            </w:r>
          </w:p>
          <w:bookmarkEnd w:id="146"/>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2014 жылғы 26 желтоқсандағы № 544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Қазақстан Республикасы Оқу-ағарту министрінің</w:t>
            </w:r>
          </w:p>
          <w:bookmarkEnd w:id="147"/>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беру қағидаларын бекіту туралы" Қазақстан Республикасы Білім және ғылым министрінің 2015 жылғы 16 қаңтардағы № 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Қазақстан Республикасы Оқу-ағарту министрінің</w:t>
            </w:r>
          </w:p>
          <w:bookmarkEnd w:id="148"/>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"Патронаттық тәрбие туралы ережені бекіту туралы"</w:t>
            </w:r>
          </w:p>
          <w:bookmarkEnd w:id="149"/>
          <w:p>
            <w:pPr>
              <w:spacing w:after="20"/>
              <w:ind w:left="20"/>
              <w:jc w:val="both"/>
            </w:pPr>
            <w:r>
              <w:rPr>
                <w:rFonts w:ascii="Times New Roman"/>
                <w:b w:val="false"/>
                <w:i w:val="false"/>
                <w:color w:val="000000"/>
                <w:sz w:val="20"/>
              </w:rPr>
              <w:t>
Қазақстан Республикасы Білім және ғылым министрінің 2015 жылғы 16 қаңтардағы № 14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Қазақстан Республикасы Оқу-ағарту министрінің</w:t>
            </w:r>
          </w:p>
          <w:bookmarkEnd w:id="150"/>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Қазақстан Республикасы Оқу-ағарту министрінің</w:t>
            </w:r>
          </w:p>
          <w:bookmarkEnd w:id="151"/>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 саласындағы тәуекел дәрежесін бағалау өлшемшарттарын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Қазақстан Республикасы Оқу-ағарту министрінің</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және Қазақстан Республикасы Ұлттық экономика министрінің бірлескен</w:t>
            </w:r>
          </w:p>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ОМ,</w:t>
            </w:r>
          </w:p>
          <w:bookmarkEnd w:id="153"/>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Ш.Қ. Ақпарова,</w:t>
            </w:r>
          </w:p>
          <w:bookmarkEnd w:id="154"/>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Қазақстан Республикасы Оқу-ағарту министрінің</w:t>
            </w:r>
          </w:p>
          <w:bookmarkEnd w:id="155"/>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жатақханаларында орындарды бөлу қағидаларын бекіту туралы" Қазақстан Республикасы Білім және ғылым министрінің 2016 жылғы 22 қаңтардағы № 66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Қазақстан Республикасы Оқу-ағарту министрінің</w:t>
            </w:r>
          </w:p>
          <w:bookmarkEnd w:id="156"/>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"Педагогтерді аттестаттаудан өткізу қағидалары мен шарттарын бекіту туралы"</w:t>
            </w:r>
          </w:p>
          <w:bookmarkEnd w:id="157"/>
          <w:p>
            <w:pPr>
              <w:spacing w:after="20"/>
              <w:ind w:left="20"/>
              <w:jc w:val="both"/>
            </w:pPr>
            <w:r>
              <w:rPr>
                <w:rFonts w:ascii="Times New Roman"/>
                <w:b w:val="false"/>
                <w:i w:val="false"/>
                <w:color w:val="000000"/>
                <w:sz w:val="20"/>
              </w:rPr>
              <w:t>
Қазақстан Республикасы Білім және ғылым министрінің 2016 жылғы 27 қаңтардағы № 83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Қазақстан Республикасы Оқу-ағарту министрінің</w:t>
            </w:r>
          </w:p>
          <w:bookmarkEnd w:id="158"/>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xml:space="preserve">
Ж.С. Шарабасов </w:t>
            </w:r>
          </w:p>
          <w:bookmarkEnd w:id="15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"Педагогтердің біліктілігін арттыру курстарын ұйымдастыру және жүргізу, сондай-ақ педагогтің қызметін курстан кейінгі қолдау қағидаларын бекіту туралы"</w:t>
            </w:r>
          </w:p>
          <w:bookmarkEnd w:id="160"/>
          <w:p>
            <w:pPr>
              <w:spacing w:after="20"/>
              <w:ind w:left="20"/>
              <w:jc w:val="both"/>
            </w:pPr>
            <w:r>
              <w:rPr>
                <w:rFonts w:ascii="Times New Roman"/>
                <w:b w:val="false"/>
                <w:i w:val="false"/>
                <w:color w:val="000000"/>
                <w:sz w:val="20"/>
              </w:rPr>
              <w:t>
Қазақстан Республикасы Білім және ғылым министрінің 2016 жылғы 28 қаңтардағы № 95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Қазақстан Республикасы Оқу-ағарту министрінің</w:t>
            </w:r>
          </w:p>
          <w:bookmarkEnd w:id="161"/>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"Бала қонақтайтын отбасы туралы ережені бекіту туралы"</w:t>
            </w:r>
          </w:p>
          <w:bookmarkEnd w:id="162"/>
          <w:p>
            <w:pPr>
              <w:spacing w:after="20"/>
              <w:ind w:left="20"/>
              <w:jc w:val="both"/>
            </w:pPr>
            <w:r>
              <w:rPr>
                <w:rFonts w:ascii="Times New Roman"/>
                <w:b w:val="false"/>
                <w:i w:val="false"/>
                <w:color w:val="000000"/>
                <w:sz w:val="20"/>
              </w:rPr>
              <w:t>
Қазақстан Республикасы Білім және ғылым министрінің 2016 жылғы 28 маусымдағы № 402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Қазақстан Республикасы Оқу-ағарту министрінің</w:t>
            </w:r>
          </w:p>
          <w:bookmarkEnd w:id="163"/>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Қазақстан Республикасы Оқу-ағарту министрінің</w:t>
            </w:r>
          </w:p>
          <w:bookmarkEnd w:id="164"/>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"Баланы қабылдайтын отбасы туралы ережені бекіту туралы"</w:t>
            </w:r>
          </w:p>
          <w:bookmarkEnd w:id="165"/>
          <w:p>
            <w:pPr>
              <w:spacing w:after="20"/>
              <w:ind w:left="20"/>
              <w:jc w:val="both"/>
            </w:pPr>
            <w:r>
              <w:rPr>
                <w:rFonts w:ascii="Times New Roman"/>
                <w:b w:val="false"/>
                <w:i w:val="false"/>
                <w:color w:val="000000"/>
                <w:sz w:val="20"/>
              </w:rPr>
              <w:t>
Қазақстан Республикасы Білім және ғылым министрінің 2016 жылғы 7 қазандағы № 597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Қазақстан Республикасы Оқу-ағарту министрінің</w:t>
            </w:r>
          </w:p>
          <w:bookmarkEnd w:id="166"/>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міндетін атқарушының 2017 жылғы 11 шілдедегі № 324 бұйрығына өзгерістер мен толықтырулар енгізу туралы</w:t>
            </w:r>
          </w:p>
          <w:bookmarkEnd w:id="16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Қазақстан Республикасы Оқу-ағарту министрінің</w:t>
            </w:r>
          </w:p>
          <w:bookmarkEnd w:id="168"/>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атқарушысының 2018 жылғы 14 қыркүйектегі № 464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Қазақстан Республикасы Оқу-ағарту министрінің</w:t>
            </w:r>
          </w:p>
          <w:bookmarkEnd w:id="169"/>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2018 жылғы 21 қыркүйектегі № 484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Қазақстан Республикасы Оқу-ағарту министрінің</w:t>
            </w:r>
          </w:p>
          <w:bookmarkEnd w:id="170"/>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bookmarkEnd w:id="171"/>
          <w:p>
            <w:pPr>
              <w:spacing w:after="20"/>
              <w:ind w:left="20"/>
              <w:jc w:val="both"/>
            </w:pPr>
            <w:r>
              <w:rPr>
                <w:rFonts w:ascii="Times New Roman"/>
                <w:b w:val="false"/>
                <w:i w:val="false"/>
                <w:color w:val="000000"/>
                <w:sz w:val="20"/>
              </w:rPr>
              <w:t>
Қазақстан Республикасы Білім және ғылым министрінің 2018 жылғы 12 қазандағы № 564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Қазақстан Республикасы Оқу-ағарту министрінің</w:t>
            </w:r>
          </w:p>
          <w:bookmarkEnd w:id="172"/>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бекіту туралы" Қазақстан Республикасы Білім және ғылым министрінің 2018 жылғы 18 қазандағы № 578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Қазақстан Республикасы Оқу-ағарту министрінің</w:t>
            </w:r>
          </w:p>
          <w:bookmarkEnd w:id="173"/>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"Мемлекеттік орта білім беру ұйымдарына бекітілген дене шынықтыру-сауықтыру және спорт құрылысжайларын мүліктік жалдауға (жалға) беру қағидаларын бекіту туралы"</w:t>
            </w:r>
          </w:p>
          <w:bookmarkEnd w:id="174"/>
          <w:p>
            <w:pPr>
              <w:spacing w:after="20"/>
              <w:ind w:left="20"/>
              <w:jc w:val="both"/>
            </w:pPr>
            <w:r>
              <w:rPr>
                <w:rFonts w:ascii="Times New Roman"/>
                <w:b w:val="false"/>
                <w:i w:val="false"/>
                <w:color w:val="000000"/>
                <w:sz w:val="20"/>
              </w:rPr>
              <w:t>
Қазақстан Республикасы Білім және ғылым министрінің 2020 жылғы 18 ақпандағы № 65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Төкежанов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Қазақстан Республикасы Оқу-ағарту министрінің</w:t>
            </w:r>
          </w:p>
          <w:bookmarkEnd w:id="175"/>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w:t>
            </w:r>
          </w:p>
          <w:bookmarkEnd w:id="176"/>
          <w:p>
            <w:pPr>
              <w:spacing w:after="20"/>
              <w:ind w:left="20"/>
              <w:jc w:val="both"/>
            </w:pPr>
            <w:r>
              <w:rPr>
                <w:rFonts w:ascii="Times New Roman"/>
                <w:b w:val="false"/>
                <w:i w:val="false"/>
                <w:color w:val="000000"/>
                <w:sz w:val="20"/>
              </w:rPr>
              <w:t>
Қазақстан Республикасы Білім және ғылым министрінің 2020 жылғы 24 сәуірдегі № 158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Қазақстан Республикасы Оқу-ағарту министрінің</w:t>
            </w:r>
          </w:p>
          <w:bookmarkEnd w:id="177"/>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 мемлекеттік қызметін көрсету қағидаларын бекіту туралы"</w:t>
            </w:r>
          </w:p>
          <w:bookmarkEnd w:id="178"/>
          <w:p>
            <w:pPr>
              <w:spacing w:after="20"/>
              <w:ind w:left="20"/>
              <w:jc w:val="both"/>
            </w:pPr>
            <w:r>
              <w:rPr>
                <w:rFonts w:ascii="Times New Roman"/>
                <w:b w:val="false"/>
                <w:i w:val="false"/>
                <w:color w:val="000000"/>
                <w:sz w:val="20"/>
              </w:rPr>
              <w:t>
Қазақстан Республикасы Білім және ғылым министрінің 2020 жылғы 27 сәуірдегі № 164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Қазақстан Республикасы Оқу-ағарту министрінің</w:t>
            </w:r>
          </w:p>
          <w:bookmarkEnd w:id="179"/>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w:t>
            </w:r>
          </w:p>
          <w:bookmarkEnd w:id="180"/>
          <w:p>
            <w:pPr>
              <w:spacing w:after="20"/>
              <w:ind w:left="20"/>
              <w:jc w:val="both"/>
            </w:pPr>
            <w:r>
              <w:rPr>
                <w:rFonts w:ascii="Times New Roman"/>
                <w:b w:val="false"/>
                <w:i w:val="false"/>
                <w:color w:val="000000"/>
                <w:sz w:val="20"/>
              </w:rPr>
              <w:t>
Қазақстан Республикасы Білім және ғылым министрінің 2020 жылғы 27 сәуірдегі № 165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Қазақстан Республикасы Оқу-ағарту министрінің</w:t>
            </w:r>
          </w:p>
          <w:bookmarkEnd w:id="181"/>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Қазақстан Республикасы Оқу-ағарту министрінің</w:t>
            </w:r>
          </w:p>
          <w:bookmarkEnd w:id="182"/>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Қазақстан Республикасы Оқу-ағарту министрінің</w:t>
            </w:r>
          </w:p>
          <w:bookmarkEnd w:id="183"/>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үйі туралы үлгі қағидаларын бекіту туралы" Қазақстан Республикасы Білім және ғылым министрінің 2022 жылғы 17 наурыздағы № 101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Қазақстан Республикасы Оқу-ағарту министрінің</w:t>
            </w:r>
          </w:p>
          <w:bookmarkEnd w:id="184"/>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 туралы"</w:t>
            </w:r>
          </w:p>
          <w:bookmarkEnd w:id="185"/>
          <w:p>
            <w:pPr>
              <w:spacing w:after="20"/>
              <w:ind w:left="20"/>
              <w:jc w:val="both"/>
            </w:pPr>
            <w:r>
              <w:rPr>
                <w:rFonts w:ascii="Times New Roman"/>
                <w:b w:val="false"/>
                <w:i w:val="false"/>
                <w:color w:val="000000"/>
                <w:sz w:val="20"/>
              </w:rPr>
              <w:t>
Қазақстан Республикасы Білім және ғылым министрінің 2022 жылғы 5 сәуірдегі № 132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Қазақстан Республикасы Оқу-ағарту министрінің</w:t>
            </w:r>
          </w:p>
          <w:bookmarkEnd w:id="186"/>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bookmarkEnd w:id="187"/>
          <w:p>
            <w:pPr>
              <w:spacing w:after="20"/>
              <w:ind w:left="20"/>
              <w:jc w:val="both"/>
            </w:pPr>
            <w:r>
              <w:rPr>
                <w:rFonts w:ascii="Times New Roman"/>
                <w:b w:val="false"/>
                <w:i w:val="false"/>
                <w:color w:val="000000"/>
                <w:sz w:val="20"/>
              </w:rPr>
              <w:t>
Қазақстан Республикасы Оқу-ағарту министрінің 2022 жылғы 3 тамыздағы № 348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Қазақстан Республикасы Оқу-ағарту министрінің</w:t>
            </w:r>
          </w:p>
          <w:bookmarkEnd w:id="188"/>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қағидаларын бекіту туралы" Қазақстан Республикасы Оқу-ағарту министрінің 2022 жылғы 9 тамыздағы № 354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Қазақстан Республикасы Оқу-ағарту министрінің</w:t>
            </w:r>
          </w:p>
          <w:bookmarkEnd w:id="189"/>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Ахметжанов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w:t>
            </w:r>
          </w:p>
          <w:bookmarkEnd w:id="190"/>
          <w:p>
            <w:pPr>
              <w:spacing w:after="20"/>
              <w:ind w:left="20"/>
              <w:jc w:val="both"/>
            </w:pPr>
            <w:r>
              <w:rPr>
                <w:rFonts w:ascii="Times New Roman"/>
                <w:b w:val="false"/>
                <w:i w:val="false"/>
                <w:color w:val="000000"/>
                <w:sz w:val="20"/>
              </w:rPr>
              <w:t>
Қазақстан Республикасы Оқу-ағарту министрінің 2022 жылғы 27 тамыздағы № 381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Қазақстан Республикасы Оқу-ағарту министрінің</w:t>
            </w:r>
          </w:p>
          <w:bookmarkEnd w:id="191"/>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одан алып тастау негіздерін бекіту туралы"</w:t>
            </w:r>
          </w:p>
          <w:bookmarkEnd w:id="192"/>
          <w:p>
            <w:pPr>
              <w:spacing w:after="20"/>
              <w:ind w:left="20"/>
              <w:jc w:val="both"/>
            </w:pPr>
            <w:r>
              <w:rPr>
                <w:rFonts w:ascii="Times New Roman"/>
                <w:b w:val="false"/>
                <w:i w:val="false"/>
                <w:color w:val="000000"/>
                <w:sz w:val="20"/>
              </w:rPr>
              <w:t>
Қазақстан Республикасы Оқу-ағарту министрінің міндетін атқарушының 2022 жылғы 7 қазандағы № 417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Қазақстан Республикасы Оқу-ағарту министрінің</w:t>
            </w:r>
          </w:p>
          <w:bookmarkEnd w:id="193"/>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"Білім беру саласындағы ақпараттандыру объектілеріне қойылатын ең төменгі талаптарды бекіту туралы"</w:t>
            </w:r>
          </w:p>
          <w:bookmarkEnd w:id="194"/>
          <w:p>
            <w:pPr>
              <w:spacing w:after="20"/>
              <w:ind w:left="20"/>
              <w:jc w:val="both"/>
            </w:pPr>
            <w:r>
              <w:rPr>
                <w:rFonts w:ascii="Times New Roman"/>
                <w:b w:val="false"/>
                <w:i w:val="false"/>
                <w:color w:val="000000"/>
                <w:sz w:val="20"/>
              </w:rPr>
              <w:t>
Қазақстан Республикасы Оқу-ағарту министрінің 2022 жылғы 14 қарашадағы № 456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Қазақстан Республикасы Оқу-ағарту министрінің</w:t>
            </w:r>
          </w:p>
          <w:bookmarkEnd w:id="195"/>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Ахметжанов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Қазақстан Республикасы Оқу-ағарту министрінің</w:t>
            </w:r>
          </w:p>
          <w:bookmarkEnd w:id="196"/>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бағалау өлшемшарттарын бекіту туралы" Қазақстан Республикасы Оқу-ағарту министрінің 2022 жылғы 5 желтоқсандағы № 486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Қазақстан Республикасы Оқу-ағарту министрінің</w:t>
            </w:r>
          </w:p>
          <w:bookmarkEnd w:id="197"/>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"Мемлекеттік білім беру ұйымдары педагогтерінің оқулықтар мен оқу-әдістемелік кешендерді таңдау қағидаларын бекіту туралы"</w:t>
            </w:r>
          </w:p>
          <w:bookmarkEnd w:id="198"/>
          <w:p>
            <w:pPr>
              <w:spacing w:after="20"/>
              <w:ind w:left="20"/>
              <w:jc w:val="both"/>
            </w:pPr>
            <w:r>
              <w:rPr>
                <w:rFonts w:ascii="Times New Roman"/>
                <w:b w:val="false"/>
                <w:i w:val="false"/>
                <w:color w:val="000000"/>
                <w:sz w:val="20"/>
              </w:rPr>
              <w:t>
Қазақстан Республикасы Оқу-ағарту министрінің 2022 жылғы 9 желтоқсандағы № 491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Қазақстан Республикасы Оқу-ағарту министрінің</w:t>
            </w:r>
          </w:p>
          <w:bookmarkEnd w:id="199"/>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бекіту туралы" Қазақстан Республикасы Оқу-ағарту министрінің 2022 жылғы 15 желтоқсандағы № 497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Қазақстан Республикасы Оқу-ағарту министрінің</w:t>
            </w:r>
          </w:p>
          <w:bookmarkEnd w:id="200"/>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қолдауға мемлекеттік білім беру тапсырысын орналастыру қағидаларын бекіту туралы"</w:t>
            </w:r>
          </w:p>
          <w:bookmarkEnd w:id="201"/>
          <w:p>
            <w:pPr>
              <w:spacing w:after="20"/>
              <w:ind w:left="20"/>
              <w:jc w:val="both"/>
            </w:pPr>
            <w:r>
              <w:rPr>
                <w:rFonts w:ascii="Times New Roman"/>
                <w:b w:val="false"/>
                <w:i w:val="false"/>
                <w:color w:val="000000"/>
                <w:sz w:val="20"/>
              </w:rPr>
              <w:t>
Қазақстан Республикасы Оқу-ағарту министрінің 2022 жылғы 29 желтоқсандағы № 532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Қазақстан Республикасы Оқу-ағарту министрінің</w:t>
            </w:r>
          </w:p>
          <w:bookmarkEnd w:id="202"/>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қаражатын бөлу, жұмсау, мониторингтеу және есептілігі қағидаларын бекіту туралы" Қазақстан Республикасы Оқу-ағарту министрінің 2023 жылғы 17 ақпандағы № 38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Қазақстан Республикасы Оқу-ағарту министрінің</w:t>
            </w:r>
          </w:p>
          <w:bookmarkEnd w:id="203"/>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 Қазақстан Республикасы Оқу-ағарту министрінің 2023 жылғы </w:t>
            </w:r>
          </w:p>
          <w:p>
            <w:pPr>
              <w:spacing w:after="20"/>
              <w:ind w:left="20"/>
              <w:jc w:val="both"/>
            </w:pPr>
            <w:r>
              <w:rPr>
                <w:rFonts w:ascii="Times New Roman"/>
                <w:b w:val="false"/>
                <w:i w:val="false"/>
                <w:color w:val="000000"/>
                <w:sz w:val="20"/>
              </w:rPr>
              <w:t>3 сәуірдегі № 82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Қазақстан Республикасы Оқу-ағарту министрінің</w:t>
            </w:r>
          </w:p>
          <w:bookmarkEnd w:id="204"/>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xml:space="preserve">
А.Ш. Рүстемова </w:t>
            </w:r>
          </w:p>
          <w:bookmarkEnd w:id="2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xml:space="preserve">
Т.М. Мұратов </w:t>
            </w:r>
          </w:p>
          <w:bookmarkEnd w:id="2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міндетін атқарушының 2020 жылғы 30 қазандағы № ҚР ДСМ-172/2020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Рүстемова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танылатын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шiлдедегi № 230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Қазақстан Республикасы Оқу-ағарту министрінің</w:t>
            </w:r>
          </w:p>
          <w:bookmarkEnd w:id="207"/>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ведомстваларының ережелерін бекіту туралы" Қазақстан Республикасы Оқу-ағарту министрінің 2023 жылғы 14 қарашадағы № 337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Қазақстан Республикасы Оқу-ағарту министрінің</w:t>
            </w:r>
          </w:p>
          <w:bookmarkEnd w:id="208"/>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сондай-ақ қашықтан оқытуды ұсыну бойынша білім беру ұйымдарына қойылатын талаптарын бекіту туралы" Қазақстан Республикасы Оқу-ағарту министрінің 2023 жылғы 27 қарашадағы № 349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Қазақстан Республикасы Оқу-ағарту министрінің</w:t>
            </w:r>
          </w:p>
          <w:bookmarkEnd w:id="209"/>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министрлігінің салалық көтермелеу жүйесін бекіту туралы" Қазақстан Республикасы Оқу-ағарту министрінің 2024 жылғы 25 сәуірдегі </w:t>
            </w:r>
          </w:p>
          <w:p>
            <w:pPr>
              <w:spacing w:after="20"/>
              <w:ind w:left="20"/>
              <w:jc w:val="both"/>
            </w:pPr>
            <w:r>
              <w:rPr>
                <w:rFonts w:ascii="Times New Roman"/>
                <w:b w:val="false"/>
                <w:i w:val="false"/>
                <w:color w:val="000000"/>
                <w:sz w:val="20"/>
              </w:rPr>
              <w:t>№ 86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Қазақстан Республикасы Оқу-ағарту министрінің</w:t>
            </w:r>
          </w:p>
          <w:bookmarkEnd w:id="210"/>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 мен Қазақстан Республикасы Еңбек және халықты әлеуметтік қорғау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Б.Б. Жазықпаев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кәсіби отбасылар туралы ережені бекіту туралы" Қазақстан Республикасы Оқу-ағарту министрінің 2025 жылғы 31 наурыздағы № 61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Ақпарова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педагогтері мен басшылары қызметінің тиімділігі рейтингін жүргізу әдістемесін бекіту туралы" Қазақстан Республикасы Оқу-ағарту министрінің 2025 жылғы 29 тамыздағы № 197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Қазақстан Республикасы Оқу-ағарту министрінің</w:t>
            </w:r>
          </w:p>
          <w:bookmarkEnd w:id="211"/>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бекіту туралы" Қазақстан Республикасы Оқу-ағарту министрінің 2025 жылғы 30 мамырдағы № 131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Қазақстан Республикасы Оқу-ағарту министрінің</w:t>
            </w:r>
          </w:p>
          <w:bookmarkEnd w:id="212"/>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Мелдебекова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w:t>
            </w:r>
          </w:p>
          <w:p>
            <w:pPr>
              <w:spacing w:after="20"/>
              <w:ind w:left="20"/>
              <w:jc w:val="both"/>
            </w:pPr>
            <w:r>
              <w:rPr>
                <w:rFonts w:ascii="Times New Roman"/>
                <w:b w:val="false"/>
                <w:i w:val="false"/>
                <w:color w:val="000000"/>
                <w:sz w:val="20"/>
              </w:rPr>
              <w:t>№ ҚР ДСМ-177/2020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қолдау орталықтары қызметінің қағидаларын бекіту туралы" Қазақстан Республикасы Оқу-ағарту министрінің міндетін атқарушының 2025 жылғы </w:t>
            </w:r>
          </w:p>
          <w:p>
            <w:pPr>
              <w:spacing w:after="20"/>
              <w:ind w:left="20"/>
              <w:jc w:val="both"/>
            </w:pPr>
            <w:r>
              <w:rPr>
                <w:rFonts w:ascii="Times New Roman"/>
                <w:b w:val="false"/>
                <w:i w:val="false"/>
                <w:color w:val="000000"/>
                <w:sz w:val="20"/>
              </w:rPr>
              <w:t>24 қарашадағы № 264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xml:space="preserve">
Ш.Қ. Ақпарова </w:t>
            </w:r>
          </w:p>
          <w:bookmarkEnd w:id="21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w:t>
            </w:r>
          </w:p>
          <w:p>
            <w:pPr>
              <w:spacing w:after="20"/>
              <w:ind w:left="20"/>
              <w:jc w:val="both"/>
            </w:pPr>
            <w:r>
              <w:rPr>
                <w:rFonts w:ascii="Times New Roman"/>
                <w:b w:val="false"/>
                <w:i w:val="false"/>
                <w:color w:val="000000"/>
                <w:sz w:val="20"/>
              </w:rPr>
              <w:t>№ ҚР ДСМ-194/2020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Рүстемова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w:t>
            </w:r>
          </w:p>
          <w:p>
            <w:pPr>
              <w:spacing w:after="20"/>
              <w:ind w:left="20"/>
              <w:jc w:val="both"/>
            </w:pPr>
            <w:r>
              <w:rPr>
                <w:rFonts w:ascii="Times New Roman"/>
                <w:b w:val="false"/>
                <w:i w:val="false"/>
                <w:color w:val="000000"/>
                <w:sz w:val="20"/>
              </w:rPr>
              <w:t>2020 жылғы 18 қарашадағы № ҚР ДСМ-198/2020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Рүстемова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w:t>
            </w:r>
          </w:p>
          <w:p>
            <w:pPr>
              <w:spacing w:after="20"/>
              <w:ind w:left="20"/>
              <w:jc w:val="both"/>
            </w:pPr>
            <w:r>
              <w:rPr>
                <w:rFonts w:ascii="Times New Roman"/>
                <w:b w:val="false"/>
                <w:i w:val="false"/>
                <w:color w:val="000000"/>
                <w:sz w:val="20"/>
              </w:rPr>
              <w:t>2020 жылғы 30 қарашадағы № ҚР ДСМ-225/2020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Рүстемова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келісу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xml:space="preserve">
Т.М. Мұратов </w:t>
            </w:r>
          </w:p>
          <w:bookmarkEnd w:id="2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желтоқсандағы </w:t>
            </w:r>
          </w:p>
          <w:p>
            <w:pPr>
              <w:spacing w:after="20"/>
              <w:ind w:left="20"/>
              <w:jc w:val="both"/>
            </w:pPr>
            <w:r>
              <w:rPr>
                <w:rFonts w:ascii="Times New Roman"/>
                <w:b w:val="false"/>
                <w:i w:val="false"/>
                <w:color w:val="000000"/>
                <w:sz w:val="20"/>
              </w:rPr>
              <w:t>№ ҚР ДСМ-254/2020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xml:space="preserve">
Т.С. Сұлтанғазиев </w:t>
            </w:r>
          </w:p>
          <w:bookmarkEnd w:id="2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xml:space="preserve">
Т.С. Сұлтанғазиев </w:t>
            </w:r>
          </w:p>
          <w:bookmarkEnd w:id="2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w:t>
            </w:r>
          </w:p>
          <w:p>
            <w:pPr>
              <w:spacing w:after="20"/>
              <w:ind w:left="20"/>
              <w:jc w:val="both"/>
            </w:pPr>
            <w:r>
              <w:rPr>
                <w:rFonts w:ascii="Times New Roman"/>
                <w:b w:val="false"/>
                <w:i w:val="false"/>
                <w:color w:val="000000"/>
                <w:sz w:val="20"/>
              </w:rPr>
              <w:t>№ ҚР ДСМ-308/2020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Рүстемова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w:t>
            </w:r>
          </w:p>
          <w:bookmarkEnd w:id="217"/>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24 желтоқсандағы </w:t>
            </w:r>
          </w:p>
          <w:p>
            <w:pPr>
              <w:spacing w:after="20"/>
              <w:ind w:left="20"/>
              <w:jc w:val="both"/>
            </w:pPr>
            <w:r>
              <w:rPr>
                <w:rFonts w:ascii="Times New Roman"/>
                <w:b w:val="false"/>
                <w:i w:val="false"/>
                <w:color w:val="000000"/>
                <w:sz w:val="20"/>
              </w:rPr>
              <w:t>№ ҚР ДСМ-326/2020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w:t>
            </w:r>
          </w:p>
          <w:p>
            <w:pPr>
              <w:spacing w:after="20"/>
              <w:ind w:left="20"/>
              <w:jc w:val="both"/>
            </w:pPr>
            <w:r>
              <w:rPr>
                <w:rFonts w:ascii="Times New Roman"/>
                <w:b w:val="false"/>
                <w:i w:val="false"/>
                <w:color w:val="000000"/>
                <w:sz w:val="20"/>
              </w:rPr>
              <w:t>№ ҚР ДСМ-336/2020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xml:space="preserve">
Т.С. Сұлтанғазиев </w:t>
            </w:r>
          </w:p>
          <w:bookmarkEnd w:id="2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(СРР) беру қағидаларын бекіту туралы" Қазақстан Республикасы Денсаулық сақтау министрінің міндетін атқарушының 2021 жылғы 21 қаңтардағы № ҚР ДСМ-8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w:t>
            </w:r>
          </w:p>
          <w:p>
            <w:pPr>
              <w:spacing w:after="20"/>
              <w:ind w:left="20"/>
              <w:jc w:val="both"/>
            </w:pPr>
            <w:r>
              <w:rPr>
                <w:rFonts w:ascii="Times New Roman"/>
                <w:b w:val="false"/>
                <w:i w:val="false"/>
                <w:color w:val="000000"/>
                <w:sz w:val="20"/>
              </w:rPr>
              <w:t>№ ҚР ДСМ-9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w:t>
            </w:r>
          </w:p>
          <w:p>
            <w:pPr>
              <w:spacing w:after="20"/>
              <w:ind w:left="20"/>
              <w:jc w:val="both"/>
            </w:pPr>
            <w:r>
              <w:rPr>
                <w:rFonts w:ascii="Times New Roman"/>
                <w:b w:val="false"/>
                <w:i w:val="false"/>
                <w:color w:val="000000"/>
                <w:sz w:val="20"/>
              </w:rPr>
              <w:t>2021 жылғы 9 ақпандағы № ҚР ДСМ-16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w:t>
            </w:r>
          </w:p>
          <w:p>
            <w:pPr>
              <w:spacing w:after="20"/>
              <w:ind w:left="20"/>
              <w:jc w:val="both"/>
            </w:pPr>
            <w:r>
              <w:rPr>
                <w:rFonts w:ascii="Times New Roman"/>
                <w:b w:val="false"/>
                <w:i w:val="false"/>
                <w:color w:val="000000"/>
                <w:sz w:val="20"/>
              </w:rPr>
              <w:t xml:space="preserve">2022 жылғы </w:t>
            </w:r>
          </w:p>
          <w:p>
            <w:pPr>
              <w:spacing w:after="20"/>
              <w:ind w:left="20"/>
              <w:jc w:val="both"/>
            </w:pPr>
            <w:r>
              <w:rPr>
                <w:rFonts w:ascii="Times New Roman"/>
                <w:b w:val="false"/>
                <w:i w:val="false"/>
                <w:color w:val="000000"/>
                <w:sz w:val="20"/>
              </w:rPr>
              <w:t>24 наурыздағы № ҚР ДСМ-27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Рүстемова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медициналық көрсетілетін қызметтерге арналған электрондық ақпараттық ресурстарға қойылатын талаптарды бекіту туралы" Қазақстан Республикасы Денсаулық сақтау министрінің </w:t>
            </w:r>
          </w:p>
          <w:p>
            <w:pPr>
              <w:spacing w:after="20"/>
              <w:ind w:left="20"/>
              <w:jc w:val="both"/>
            </w:pPr>
            <w:r>
              <w:rPr>
                <w:rFonts w:ascii="Times New Roman"/>
                <w:b w:val="false"/>
                <w:i w:val="false"/>
                <w:color w:val="000000"/>
                <w:sz w:val="20"/>
              </w:rPr>
              <w:t xml:space="preserve">2021 жылғы 12 мамырдағы </w:t>
            </w:r>
          </w:p>
          <w:p>
            <w:pPr>
              <w:spacing w:after="20"/>
              <w:ind w:left="20"/>
              <w:jc w:val="both"/>
            </w:pPr>
            <w:r>
              <w:rPr>
                <w:rFonts w:ascii="Times New Roman"/>
                <w:b w:val="false"/>
                <w:i w:val="false"/>
                <w:color w:val="000000"/>
                <w:sz w:val="20"/>
              </w:rPr>
              <w:t>№ ҚР ДСМ - 39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w:t>
            </w:r>
          </w:p>
          <w:p>
            <w:pPr>
              <w:spacing w:after="20"/>
              <w:ind w:left="20"/>
              <w:jc w:val="both"/>
            </w:pPr>
            <w:r>
              <w:rPr>
                <w:rFonts w:ascii="Times New Roman"/>
                <w:b w:val="false"/>
                <w:i w:val="false"/>
                <w:color w:val="000000"/>
                <w:sz w:val="20"/>
              </w:rPr>
              <w:t xml:space="preserve">2021 жылғы </w:t>
            </w:r>
          </w:p>
          <w:p>
            <w:pPr>
              <w:spacing w:after="20"/>
              <w:ind w:left="20"/>
              <w:jc w:val="both"/>
            </w:pPr>
            <w:r>
              <w:rPr>
                <w:rFonts w:ascii="Times New Roman"/>
                <w:b w:val="false"/>
                <w:i w:val="false"/>
                <w:color w:val="000000"/>
                <w:sz w:val="20"/>
              </w:rPr>
              <w:t>26 мамырдағы № ҚР ДСМ-45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Рүстемова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"Денсаулық сақтау саласындағы медициналық ақпараттық жүйелерге қойылатын ең төмен талаптарды бекіту туралы"</w:t>
            </w:r>
          </w:p>
          <w:bookmarkEnd w:id="219"/>
          <w:p>
            <w:pPr>
              <w:spacing w:after="20"/>
              <w:ind w:left="20"/>
              <w:jc w:val="both"/>
            </w:pPr>
            <w:r>
              <w:rPr>
                <w:rFonts w:ascii="Times New Roman"/>
                <w:b w:val="false"/>
                <w:i w:val="false"/>
                <w:color w:val="000000"/>
                <w:sz w:val="20"/>
              </w:rPr>
              <w:t>
Қазақстан Республикасы Денсаулық сақтау министрінің міндетін атқарушының 2021 жылғы 6 тамыздағы № ҚР ДСМ-80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бекіту туралы" Қазақстан Республикасы Денсаулық сақтау министрінің 2021 жылғы 24 тамыздағы </w:t>
            </w:r>
          </w:p>
          <w:p>
            <w:pPr>
              <w:spacing w:after="20"/>
              <w:ind w:left="20"/>
              <w:jc w:val="both"/>
            </w:pPr>
            <w:r>
              <w:rPr>
                <w:rFonts w:ascii="Times New Roman"/>
                <w:b w:val="false"/>
                <w:i w:val="false"/>
                <w:color w:val="000000"/>
                <w:sz w:val="20"/>
              </w:rPr>
              <w:t>№ ҚР ДСМ-90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Рүстемова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12 қазандағы № ҚР ДСМ-103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(ағзаларының бөліктерін) және (немесе)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қызметті көрсету қағидаларын бекіту туралы" Қазақстан Республикасы Денсаулық сақтау министрінің 2020 жылғы 30 сәуірдегі № ҚР ДСМ-43/2020 бұйрығына өзгерістер енгізу туралы" Қазақстан Республикасы Денсаулық сақтау министрінің 2022 жылғы 3 ақпандағы № ҚР ДСМ-10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w:t>
            </w:r>
          </w:p>
          <w:p>
            <w:pPr>
              <w:spacing w:after="20"/>
              <w:ind w:left="20"/>
              <w:jc w:val="both"/>
            </w:pPr>
            <w:r>
              <w:rPr>
                <w:rFonts w:ascii="Times New Roman"/>
                <w:b w:val="false"/>
                <w:i w:val="false"/>
                <w:color w:val="000000"/>
                <w:sz w:val="20"/>
              </w:rPr>
              <w:t xml:space="preserve">№ ҚР ДСМ-59/2020 бұйрығына өзгеріс енгізу туралы" Қазақстан Республикасы Денсаулық сақтау министрінің 2022 жылғы 9 наурыздағы </w:t>
            </w:r>
          </w:p>
          <w:p>
            <w:pPr>
              <w:spacing w:after="20"/>
              <w:ind w:left="20"/>
              <w:jc w:val="both"/>
            </w:pPr>
            <w:r>
              <w:rPr>
                <w:rFonts w:ascii="Times New Roman"/>
                <w:b w:val="false"/>
                <w:i w:val="false"/>
                <w:color w:val="000000"/>
                <w:sz w:val="20"/>
              </w:rPr>
              <w:t>№ ҚР ДСМ-22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Мұратов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аккредиттеудің кейбір мәселелері туралы" Қазақстан Республикасы Денсаулық сақтау министрінің 2023 жылғы 23 ақпандағы № 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Сұлтанғазиев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 көрсету саласында мемлекеттік қызметтер көрсету қағидаларын бекіту туралы" Қазақстан Республикасы Денсаулық сақтау министрінің 2024 жылғы 27 қарашадағы </w:t>
            </w:r>
          </w:p>
          <w:p>
            <w:pPr>
              <w:spacing w:after="20"/>
              <w:ind w:left="20"/>
              <w:jc w:val="both"/>
            </w:pPr>
            <w:r>
              <w:rPr>
                <w:rFonts w:ascii="Times New Roman"/>
                <w:b w:val="false"/>
                <w:i w:val="false"/>
                <w:color w:val="000000"/>
                <w:sz w:val="20"/>
              </w:rPr>
              <w:t>№ 99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Рүстемова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бұйрықтарға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бұйрықтарға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xml:space="preserve">
Б.Б. Жазықпаев </w:t>
            </w:r>
          </w:p>
          <w:bookmarkEnd w:id="22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Шегай ,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Еңбекмині,</w:t>
            </w:r>
          </w:p>
          <w:bookmarkEnd w:id="221"/>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xml:space="preserve">
Б.Б. Жазықпаев, </w:t>
            </w:r>
          </w:p>
          <w:bookmarkEnd w:id="222"/>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қағидаларын және ұсынатын мәліметтердің тізбесін бекіту туралы" 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w:t>
            </w:r>
          </w:p>
          <w:p>
            <w:pPr>
              <w:spacing w:after="20"/>
              <w:ind w:left="20"/>
              <w:jc w:val="both"/>
            </w:pPr>
            <w:r>
              <w:rPr>
                <w:rFonts w:ascii="Times New Roman"/>
                <w:b w:val="false"/>
                <w:i w:val="false"/>
                <w:color w:val="000000"/>
                <w:sz w:val="20"/>
              </w:rPr>
              <w:t>№ 700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 мен  Қазақстан Республикасы Қаржы министрінің бірлескен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2026 жылғы мамыр</w:t>
            </w:r>
          </w:p>
          <w:bookmarkEnd w:id="22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xml:space="preserve">
Б.Б. Жазықпаев, </w:t>
            </w:r>
          </w:p>
          <w:bookmarkEnd w:id="224"/>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міндетін атқарушының  2023 жылғы 29 маусымдағы № 474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Өнеркәсіп және құрылыс министрінің міндетін атқарушының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Б.Б. Жазықпаев,</w:t>
            </w:r>
          </w:p>
          <w:bookmarkEnd w:id="225"/>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тәуекел дәрежесін бағалау өлшемшарттарын және тексеру парақтарын бекіту туралы" Қазақстан Республикасы Еңбек және халықты әлеуметтік қорғау министрінің міндетін атқарушының 2024 жылғы 20 тамыздағы </w:t>
            </w:r>
          </w:p>
          <w:p>
            <w:pPr>
              <w:spacing w:after="20"/>
              <w:ind w:left="20"/>
              <w:jc w:val="both"/>
            </w:pPr>
            <w:r>
              <w:rPr>
                <w:rFonts w:ascii="Times New Roman"/>
                <w:b w:val="false"/>
                <w:i w:val="false"/>
                <w:color w:val="000000"/>
                <w:sz w:val="20"/>
              </w:rPr>
              <w:t>№ 322 және Қазақстан Республикасы Премьер-Министрінің орынбасары – Ұлттық экономика министрінің 2024 жылғы 23 тамыздағы № 68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В.В.Шегай,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қолдау жөніндегі мемлекеттік кепілдіктерді ұсыну үшін бюджеттік саясат жөніндегі орталық уәкілетті органның экономикалық қорытындысын және тиісті саладағы орталық уәкілетті органның салалық қорытындысын әзірлеуге немесе түзетуге қойылатын талаптарды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ҰЭМ, Қаржымині</w:t>
            </w:r>
          </w:p>
          <w:bookmarkEnd w:id="2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xml:space="preserve">
Е.Е. Сағынаев, А. Бейсенбекұлы </w:t>
            </w:r>
          </w:p>
          <w:bookmarkEnd w:id="22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Омарбеков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О.А. Төлеуов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xml:space="preserve">
А.К. Дарбаев </w:t>
            </w:r>
          </w:p>
          <w:bookmarkEnd w:id="22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 мемлекеттік қызметін көрсету қағидаларын бекіту туралы" Қазақстан Республикасы Ұлттық экономика министрінің 2020 жылғы 5 маусымдағы № 47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Дарбаев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саласындағы міндетті талаптардың тізілімін жүргізу қағидаларын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2023 жылғы 30 маусымдағы № 131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"Бизнес-әріптестердің тізілімін жасау, жүргізу және пайдалану қағидаларын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2023 жылғы 14 шiлдедегi № 138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тізілімін жүргізу және пайдалану қағидаларын бекіту туралы" Қазақстан Республикасы Премьер-Министрінің орынбасары – Ұлттық экономика министрінің 2024 жылғы </w:t>
            </w:r>
          </w:p>
          <w:p>
            <w:pPr>
              <w:spacing w:after="20"/>
              <w:ind w:left="20"/>
              <w:jc w:val="both"/>
            </w:pPr>
            <w:r>
              <w:rPr>
                <w:rFonts w:ascii="Times New Roman"/>
                <w:b w:val="false"/>
                <w:i w:val="false"/>
                <w:color w:val="000000"/>
                <w:sz w:val="20"/>
              </w:rPr>
              <w:t>30 қыркүйектегі № 78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және кәсіпкерлік бастамасы бар халықты қолдаудың қаржылық және мүліктік мемлекеттік шараларының тиімділігін талдауды жүзеге асыру әдістемесін бекіту туралы" Қазақстан Республикасы Премьер-Министрінің орынбасары – Ұлттық экономика министрінің 2024 жылғы 3 желтоқсандағы № 106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кәсіпкерлікті мемлекеттік қолдау шаралары стандартының үлгілік нысанын бекіту туралы" Қазақстан Республикасы Премьер-Министрінің орынбасары – Ұлттық экономика министрінің 2025 жылғы </w:t>
            </w:r>
          </w:p>
          <w:p>
            <w:pPr>
              <w:spacing w:after="20"/>
              <w:ind w:left="20"/>
              <w:jc w:val="both"/>
            </w:pPr>
            <w:r>
              <w:rPr>
                <w:rFonts w:ascii="Times New Roman"/>
                <w:b w:val="false"/>
                <w:i w:val="false"/>
                <w:color w:val="000000"/>
                <w:sz w:val="20"/>
              </w:rPr>
              <w:t>27 мамырдағы № 36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Сағынаев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"Мемлекеттік қаржының жай-күйі туралы болжамды мәліметтерді есептеу әдістемесін және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кепілгерлігін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әдістемесін бекіту туралы"</w:t>
            </w:r>
          </w:p>
          <w:bookmarkEnd w:id="229"/>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2025 жылғы 27 мамырдағы № 37 бұйрығына өзгерістер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Амрин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жоспарлаудың және іске асырудың кейбір мәселелері туралы" Қазақстан Республикасы Премьер-Министрінің орынбасары – Ұлттық экономика министрінің 2025 жылғы 16 маусымдағы № 52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Қасенов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кәсіпкерлікті мемлекеттік қолдаудың кейбір мәселелері туралы" Қазақстан Республикасы Премьер-Министрінің орынбасары – Ұлттық экономика министрінің 2025 жылғы </w:t>
            </w:r>
          </w:p>
          <w:p>
            <w:pPr>
              <w:spacing w:after="20"/>
              <w:ind w:left="20"/>
              <w:jc w:val="both"/>
            </w:pPr>
            <w:r>
              <w:rPr>
                <w:rFonts w:ascii="Times New Roman"/>
                <w:b w:val="false"/>
                <w:i w:val="false"/>
                <w:color w:val="000000"/>
                <w:sz w:val="20"/>
              </w:rPr>
              <w:t>20 маусымдағы № 55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 Қазақстан Республикасы Премьер-Министрінің орынбасары – Ұлттық экономика министрінің 2025 жылғы </w:t>
            </w:r>
          </w:p>
          <w:p>
            <w:pPr>
              <w:spacing w:after="20"/>
              <w:ind w:left="20"/>
              <w:jc w:val="both"/>
            </w:pPr>
            <w:r>
              <w:rPr>
                <w:rFonts w:ascii="Times New Roman"/>
                <w:b w:val="false"/>
                <w:i w:val="false"/>
                <w:color w:val="000000"/>
                <w:sz w:val="20"/>
              </w:rPr>
              <w:t>12 тамыздағы № 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Дарбаев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бекіту туралы" Қазақстан Республикасы Премьер-Министрінің орынбасары – Ұлттық экономика министрінің 2025 жылғы </w:t>
            </w:r>
          </w:p>
          <w:p>
            <w:pPr>
              <w:spacing w:after="20"/>
              <w:ind w:left="20"/>
              <w:jc w:val="both"/>
            </w:pPr>
            <w:r>
              <w:rPr>
                <w:rFonts w:ascii="Times New Roman"/>
                <w:b w:val="false"/>
                <w:i w:val="false"/>
                <w:color w:val="000000"/>
                <w:sz w:val="20"/>
              </w:rPr>
              <w:t>4 қыркүйектегі № 88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Сағынаев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жеке кәсіпкерлікті қолдау бойынша мемлекеттік кепілдігін беру қағидаларын және оны беру нысанын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Кеңбеил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шараларына және оларды алушыларға мониторинг жүргізуді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Д.М. Кеңбеил,</w:t>
            </w:r>
          </w:p>
          <w:bookmarkEnd w:id="230"/>
          <w:p>
            <w:pPr>
              <w:spacing w:after="20"/>
              <w:ind w:left="20"/>
              <w:jc w:val="both"/>
            </w:pPr>
            <w:r>
              <w:rPr>
                <w:rFonts w:ascii="Times New Roman"/>
                <w:b w:val="false"/>
                <w:i w:val="false"/>
                <w:color w:val="000000"/>
                <w:sz w:val="20"/>
              </w:rPr>
              <w:t>
Е.Е. Сағынаев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қолдау бойынша мемлекет кепілдік берген міндеттемеге және жеке кәсіпкерлікті қолдау бойынша мемлекеттік кепілдігі бар кәсіпкерлікті дамыту жөніндегі арнайы қордың қаржылық жағдайына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Д.М. Кеңбеил,</w:t>
            </w:r>
          </w:p>
          <w:bookmarkEnd w:id="231"/>
          <w:p>
            <w:pPr>
              <w:spacing w:after="20"/>
              <w:ind w:left="20"/>
              <w:jc w:val="both"/>
            </w:pPr>
            <w:r>
              <w:rPr>
                <w:rFonts w:ascii="Times New Roman"/>
                <w:b w:val="false"/>
                <w:i w:val="false"/>
                <w:color w:val="000000"/>
                <w:sz w:val="20"/>
              </w:rPr>
              <w:t>
Е.Е. Сағынаев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"Жүзеге асырылатын міндеттерді орындауға қажетті және жеткілікті дербес деректердің тізбесін бекіту туралы"</w:t>
            </w:r>
          </w:p>
          <w:bookmarkEnd w:id="232"/>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 Қаржы министрінің 2014 жылғы 12 наурыздағы № 114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Бейсембекұлы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нөмірлері-кодтарын беру қағидаларын бекіту туралы" Қазақстан Республикасы Қаржы министрінің 2015 жылғы 27 ақпандағы № 137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"Кәсiби ұйымдарды, сертификаттау жөнiндегi ұйымдарды аккредиттеу қағидаларын бекіту туралы" Қазақстан Республикасы Қаржы министрінің 2015 жылғы 16 наурыздағы № 175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қағидаларын бекіту туралы" Қазақстан Республикасы Қаржы министрінің 2018 жылғы 14 ақпандағы № 182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xml:space="preserve">
"Кедендік жете тексеруді және қарап-тексеруді жүргізу қағидаларын бекіту туралы" Қазақстан Республикасы Қаржы министрінің 2018 жылғы 14 ақпандағы </w:t>
            </w:r>
          </w:p>
          <w:bookmarkEnd w:id="233"/>
          <w:p>
            <w:pPr>
              <w:spacing w:after="20"/>
              <w:ind w:left="20"/>
              <w:jc w:val="both"/>
            </w:pPr>
            <w:r>
              <w:rPr>
                <w:rFonts w:ascii="Times New Roman"/>
                <w:b w:val="false"/>
                <w:i w:val="false"/>
                <w:color w:val="000000"/>
                <w:sz w:val="20"/>
              </w:rPr>
              <w:t>№ 188 бұйрығына өзгерістер мен толықтырулар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сыныптау туралы шешімді қабылдау қағидаларын және нысанын бекіту туралы" Қазақстан Республикасы Қаржы министрінің 2018 жылғы 16 ақпандағы </w:t>
            </w:r>
          </w:p>
          <w:p>
            <w:pPr>
              <w:spacing w:after="20"/>
              <w:ind w:left="20"/>
              <w:jc w:val="both"/>
            </w:pPr>
            <w:r>
              <w:rPr>
                <w:rFonts w:ascii="Times New Roman"/>
                <w:b w:val="false"/>
                <w:i w:val="false"/>
                <w:color w:val="000000"/>
                <w:sz w:val="20"/>
              </w:rPr>
              <w:t>№ 210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бекіту туралы" Қазақстан Республикасы Қаржы министрінің 2018 жылғы </w:t>
            </w:r>
          </w:p>
          <w:p>
            <w:pPr>
              <w:spacing w:after="20"/>
              <w:ind w:left="20"/>
              <w:jc w:val="both"/>
            </w:pPr>
            <w:r>
              <w:rPr>
                <w:rFonts w:ascii="Times New Roman"/>
                <w:b w:val="false"/>
                <w:i w:val="false"/>
                <w:color w:val="000000"/>
                <w:sz w:val="20"/>
              </w:rPr>
              <w:t>20 ақпандағы № 250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ақпаратты ұсыну кезінде мемлекеттік кірістер органының ақпараттық жүйесі мен тасымалдаушылардың ақпараттық жүйелерінің өзара іс-қимыл қағидаларын бекіту туралы" Қазақстан Республикасы Қаржы министрінің 2018 жылғы </w:t>
            </w:r>
          </w:p>
          <w:p>
            <w:pPr>
              <w:spacing w:after="20"/>
              <w:ind w:left="20"/>
              <w:jc w:val="both"/>
            </w:pPr>
            <w:r>
              <w:rPr>
                <w:rFonts w:ascii="Times New Roman"/>
                <w:b w:val="false"/>
                <w:i w:val="false"/>
                <w:color w:val="000000"/>
                <w:sz w:val="20"/>
              </w:rPr>
              <w:t>23 ақпандағы № 281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Кеңбеил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қызметтерінің тиімділік аудитін жүргізу бойынша ішкі мемлекеттік аудиттің және қаржылық бақылаудың рәсімдік стандартын бекіту туралы" Қазақстан Республикасы Қаржы министрінің 2018 жылғы 2 қазандағы № 873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"Есеп жүргізудің және мемлекеттік кірістер органына есептілікті ұсынудың кейбір мәселелері туралы"</w:t>
            </w:r>
          </w:p>
          <w:bookmarkEnd w:id="234"/>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2020 жылғы 10 сәуірдегі № 374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"Әкімшінің уәкілетті органмен және өзге де тұлғалармен өзара іс-қимылды электрондық тәсілмен жүзеге асыру қағидаларын бекіту туралы" Қазақстан Республикасы Премьер-Министрінің бірінші орынбасары – Қазақстан Республикасы Қаржы министрінің 2020 жылғы </w:t>
            </w:r>
          </w:p>
          <w:p>
            <w:pPr>
              <w:spacing w:after="20"/>
              <w:ind w:left="20"/>
              <w:jc w:val="both"/>
            </w:pPr>
            <w:r>
              <w:rPr>
                <w:rFonts w:ascii="Times New Roman"/>
                <w:b w:val="false"/>
                <w:i w:val="false"/>
                <w:color w:val="000000"/>
                <w:sz w:val="20"/>
              </w:rPr>
              <w:t>29 сәуірдегі № 432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w:t>
            </w:r>
          </w:p>
          <w:p>
            <w:pPr>
              <w:spacing w:after="20"/>
              <w:ind w:left="20"/>
              <w:jc w:val="both"/>
            </w:pPr>
            <w:r>
              <w:rPr>
                <w:rFonts w:ascii="Times New Roman"/>
                <w:b w:val="false"/>
                <w:i w:val="false"/>
                <w:color w:val="000000"/>
                <w:sz w:val="20"/>
              </w:rPr>
              <w:t>7 сәуірдегі № 362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Темірбеков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w:t>
            </w:r>
          </w:p>
          <w:p>
            <w:pPr>
              <w:spacing w:after="20"/>
              <w:ind w:left="20"/>
              <w:jc w:val="both"/>
            </w:pPr>
            <w:r>
              <w:rPr>
                <w:rFonts w:ascii="Times New Roman"/>
                <w:b w:val="false"/>
                <w:i w:val="false"/>
                <w:color w:val="000000"/>
                <w:sz w:val="20"/>
              </w:rPr>
              <w:t>10 шiлдедегi № 665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нарығына қатысушыларға қосылған құн салығының асып кеткен сомасын оңайлатылған қайтару жөніндегі пилоттық жобаны іске асыру қағидалары мен мерзімдерін бекіту туралы" Қазақстан Республикасы Қаржы министрінің 2021 жылғы 17 қарашадағы № 1188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Кеңбеил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қағидаларын бекіту туралы" Қазақстан Республикасы Қаржы министрінің 2021 жылғы 30 қарашадағы № 1252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Кеңбеил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"Меншiктiң мемлекеттiк мониторингі ақпаратына қол жеткiзу қағидаларын бекіту туралы" Қазақстан Республикасы Премьер-Министрінің орынбасары – Қаржы министрінің </w:t>
            </w:r>
          </w:p>
          <w:p>
            <w:pPr>
              <w:spacing w:after="20"/>
              <w:ind w:left="20"/>
              <w:jc w:val="both"/>
            </w:pPr>
            <w:r>
              <w:rPr>
                <w:rFonts w:ascii="Times New Roman"/>
                <w:b w:val="false"/>
                <w:i w:val="false"/>
                <w:color w:val="000000"/>
                <w:sz w:val="20"/>
              </w:rPr>
              <w:t xml:space="preserve">2023 жылғы 28 шiлдедегi </w:t>
            </w:r>
          </w:p>
          <w:p>
            <w:pPr>
              <w:spacing w:after="20"/>
              <w:ind w:left="20"/>
              <w:jc w:val="both"/>
            </w:pPr>
            <w:r>
              <w:rPr>
                <w:rFonts w:ascii="Times New Roman"/>
                <w:b w:val="false"/>
                <w:i w:val="false"/>
                <w:color w:val="000000"/>
                <w:sz w:val="20"/>
              </w:rPr>
              <w:t>№ 808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Темірбеков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есепке жатқызу және (немесе) аудару (мемлекеттік сатып алу саласындағы бірыңғай оператордың қолма-қол ақшаны бақылау шоты) қағидаларын бекіту туралы" Қазақстан Республикасы Қаржы министрінің 2025 жылғы 30 шiлдедегi № 412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 аккредиттеу қағидаларын бекіту туралы" Қазақстан Республикасы Ұлттық экономика министрінің 2015 жылғы 27 ақпандағы № 151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w:t>
            </w:r>
          </w:p>
          <w:p>
            <w:pPr>
              <w:spacing w:after="20"/>
              <w:ind w:left="20"/>
              <w:jc w:val="both"/>
            </w:pPr>
            <w:r>
              <w:rPr>
                <w:rFonts w:ascii="Times New Roman"/>
                <w:b w:val="false"/>
                <w:i w:val="false"/>
                <w:color w:val="000000"/>
                <w:sz w:val="20"/>
              </w:rPr>
              <w:t>23 қарашадағы № 709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2015 жылғы 30 қарашадағы № 750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тартуға рұқсат беру қағидаларын бекіту туралы" Қазақстан Республикасы Ұлттық экономика министрінің 2016 жылғы </w:t>
            </w:r>
          </w:p>
          <w:p>
            <w:pPr>
              <w:spacing w:after="20"/>
              <w:ind w:left="20"/>
              <w:jc w:val="both"/>
            </w:pPr>
            <w:r>
              <w:rPr>
                <w:rFonts w:ascii="Times New Roman"/>
                <w:b w:val="false"/>
                <w:i w:val="false"/>
                <w:color w:val="000000"/>
                <w:sz w:val="20"/>
              </w:rPr>
              <w:t>29 шілдедегі № 352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w:t>
            </w:r>
          </w:p>
          <w:p>
            <w:pPr>
              <w:spacing w:after="20"/>
              <w:ind w:left="20"/>
              <w:jc w:val="both"/>
            </w:pPr>
            <w:r>
              <w:rPr>
                <w:rFonts w:ascii="Times New Roman"/>
                <w:b w:val="false"/>
                <w:i w:val="false"/>
                <w:color w:val="000000"/>
                <w:sz w:val="20"/>
              </w:rPr>
              <w:t>30 қыркүйектегі № 434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 бекіту туралы" Қазақстан Республикасының Цифрлық даму, қорғаныс және аэроғарыш өнеркәсібі министрінің 2019 жылғы 24 сәуірдегі</w:t>
            </w:r>
          </w:p>
          <w:p>
            <w:pPr>
              <w:spacing w:after="20"/>
              <w:ind w:left="20"/>
              <w:jc w:val="both"/>
            </w:pPr>
            <w:r>
              <w:rPr>
                <w:rFonts w:ascii="Times New Roman"/>
                <w:b w:val="false"/>
                <w:i w:val="false"/>
                <w:color w:val="000000"/>
                <w:sz w:val="20"/>
              </w:rPr>
              <w:t>№ 53/НҚ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 Исақұлов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 қағидаларын бекіту туралы" Қазақстан Республикасы Индустрия және инфрақұрылымдық даму министрінің міндетін атқарушының 2020 жылғы 27 наурыздағы № 159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атқарушының 2020 жылғы 1 сәуірдегі </w:t>
            </w:r>
          </w:p>
          <w:p>
            <w:pPr>
              <w:spacing w:after="20"/>
              <w:ind w:left="20"/>
              <w:jc w:val="both"/>
            </w:pPr>
            <w:r>
              <w:rPr>
                <w:rFonts w:ascii="Times New Roman"/>
                <w:b w:val="false"/>
                <w:i w:val="false"/>
                <w:color w:val="000000"/>
                <w:sz w:val="20"/>
              </w:rPr>
              <w:t>№ 175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w:t>
            </w:r>
          </w:p>
          <w:p>
            <w:pPr>
              <w:spacing w:after="20"/>
              <w:ind w:left="20"/>
              <w:jc w:val="both"/>
            </w:pPr>
            <w:r>
              <w:rPr>
                <w:rFonts w:ascii="Times New Roman"/>
                <w:b w:val="false"/>
                <w:i w:val="false"/>
                <w:color w:val="000000"/>
                <w:sz w:val="20"/>
              </w:rPr>
              <w:t>5 мамырдағы № 269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xml:space="preserve">
О.С. Сапарбеков </w:t>
            </w:r>
          </w:p>
          <w:bookmarkEnd w:id="2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w:t>
            </w:r>
          </w:p>
          <w:p>
            <w:pPr>
              <w:spacing w:after="20"/>
              <w:ind w:left="20"/>
              <w:jc w:val="both"/>
            </w:pPr>
            <w:r>
              <w:rPr>
                <w:rFonts w:ascii="Times New Roman"/>
                <w:b w:val="false"/>
                <w:i w:val="false"/>
                <w:color w:val="000000"/>
                <w:sz w:val="20"/>
              </w:rPr>
              <w:t>№ 335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w:t>
            </w:r>
          </w:p>
          <w:p>
            <w:pPr>
              <w:spacing w:after="20"/>
              <w:ind w:left="20"/>
              <w:jc w:val="both"/>
            </w:pPr>
            <w:r>
              <w:rPr>
                <w:rFonts w:ascii="Times New Roman"/>
                <w:b w:val="false"/>
                <w:i w:val="false"/>
                <w:color w:val="000000"/>
                <w:sz w:val="20"/>
              </w:rPr>
              <w:t>2022 жылғы 1 маусымдағы № 308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гранттар беру қағидаларын бекіту туралы" Қазақстан Республикасы Индустрия және инфрақұрылымдық даму министрінің </w:t>
            </w:r>
          </w:p>
          <w:p>
            <w:pPr>
              <w:spacing w:after="20"/>
              <w:ind w:left="20"/>
              <w:jc w:val="both"/>
            </w:pPr>
            <w:r>
              <w:rPr>
                <w:rFonts w:ascii="Times New Roman"/>
                <w:b w:val="false"/>
                <w:i w:val="false"/>
                <w:color w:val="000000"/>
                <w:sz w:val="20"/>
              </w:rPr>
              <w:t>2022 жылғы 12 шiлдедегi № 403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өнеркәсібінің ұлттық ақпараттық жүйесін жүргізу және пайдалану қағидаларын және Қазақстан Республикасы өнеркәсібінің ұлттық ақпараттық жүйесіне кіретін функционалдық және ақпараттық сервистердің тізбесін бекіту туралы" Қазақстан Республикасы Индустрия және инфрақұрылымдық даму министрінің 2023 жылғы 8 тамыздағы № 565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Дүбірова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объектісінің мекенжайын беру/жою" мемлекеттік қызметті көрсету қағидаларын бекіту туралы" Қазақстан Республикасы Өнеркәсіп және құрылыс министрінің міндетін атқарушының 2024 жылғы </w:t>
            </w:r>
          </w:p>
          <w:p>
            <w:pPr>
              <w:spacing w:after="20"/>
              <w:ind w:left="20"/>
              <w:jc w:val="both"/>
            </w:pPr>
            <w:r>
              <w:rPr>
                <w:rFonts w:ascii="Times New Roman"/>
                <w:b w:val="false"/>
                <w:i w:val="false"/>
                <w:color w:val="000000"/>
                <w:sz w:val="20"/>
              </w:rPr>
              <w:t>19 шілдедегі № 270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рұқсаттар беру" мемлекеттік қызыметті көрсету қағидаларын бекіту туралы" Қазақстан Республикасы Өнеркәсіп және құрылыс министрінің 2024 жылғы </w:t>
            </w:r>
          </w:p>
          <w:p>
            <w:pPr>
              <w:spacing w:after="20"/>
              <w:ind w:left="20"/>
              <w:jc w:val="both"/>
            </w:pPr>
            <w:r>
              <w:rPr>
                <w:rFonts w:ascii="Times New Roman"/>
                <w:b w:val="false"/>
                <w:i w:val="false"/>
                <w:color w:val="000000"/>
                <w:sz w:val="20"/>
              </w:rPr>
              <w:t>17 қыркүйектегі № 327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жөніндегі ұлттық жоба шеңберінде қазақстандық тауар өндірушілерден тауарлар сатып алу және офтейк-келісушарттар жасасу Қағидаларын бекіту туралы" Қазақстан Республикасы Өнеркәсіп және құрылыс министрінің 2025 жылғы 4 қыркүйектегі № 344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2020 жылғы </w:t>
            </w:r>
          </w:p>
          <w:p>
            <w:pPr>
              <w:spacing w:after="20"/>
              <w:ind w:left="20"/>
              <w:jc w:val="both"/>
            </w:pPr>
            <w:r>
              <w:rPr>
                <w:rFonts w:ascii="Times New Roman"/>
                <w:b w:val="false"/>
                <w:i w:val="false"/>
                <w:color w:val="000000"/>
                <w:sz w:val="20"/>
              </w:rPr>
              <w:t>11 қыркүйектегі № 216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Н.Ж. Алдамжаров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бекіту туралы" Қазақстан Республикасы Су ресурстары және ирригация министрінің міндетін атқарушының 2025 жылғы </w:t>
            </w:r>
          </w:p>
          <w:p>
            <w:pPr>
              <w:spacing w:after="20"/>
              <w:ind w:left="20"/>
              <w:jc w:val="both"/>
            </w:pPr>
            <w:r>
              <w:rPr>
                <w:rFonts w:ascii="Times New Roman"/>
                <w:b w:val="false"/>
                <w:i w:val="false"/>
                <w:color w:val="000000"/>
                <w:sz w:val="20"/>
              </w:rPr>
              <w:t>20 маусымдағы № 142-НҚ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Н.Ж. Алдамжаров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тауарларын өндiрушiлерге су беру бойынша көрсетілетін қызметтер құнын субсидиялау қағидаларын бекіту туралы" Қазақстан Республикасы Су ресурстары және ирригация министрінің міндетін атқарушының 2025 жылғы </w:t>
            </w:r>
          </w:p>
          <w:p>
            <w:pPr>
              <w:spacing w:after="20"/>
              <w:ind w:left="20"/>
              <w:jc w:val="both"/>
            </w:pPr>
            <w:r>
              <w:rPr>
                <w:rFonts w:ascii="Times New Roman"/>
                <w:b w:val="false"/>
                <w:i w:val="false"/>
                <w:color w:val="000000"/>
                <w:sz w:val="20"/>
              </w:rPr>
              <w:t>24 маусымдағы № 147-НҚ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 Момышев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 бекіту туралы" Қазақстан Республикасы Су ресурстары және ирригация министрінің міндетін атқарушының 2025 жылғы 26 маусымдағы № 153-НҚ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Момышев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w:t>
            </w:r>
          </w:p>
          <w:p>
            <w:pPr>
              <w:spacing w:after="20"/>
              <w:ind w:left="20"/>
              <w:jc w:val="both"/>
            </w:pPr>
            <w:r>
              <w:rPr>
                <w:rFonts w:ascii="Times New Roman"/>
                <w:b w:val="false"/>
                <w:i w:val="false"/>
                <w:color w:val="000000"/>
                <w:sz w:val="20"/>
              </w:rPr>
              <w:t>3 сәуірдегі № 11-1-2/130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w:t>
            </w:r>
          </w:p>
          <w:bookmarkEnd w:id="236"/>
          <w:p>
            <w:pPr>
              <w:spacing w:after="20"/>
              <w:ind w:left="20"/>
              <w:jc w:val="both"/>
            </w:pPr>
            <w:r>
              <w:rPr>
                <w:rFonts w:ascii="Times New Roman"/>
                <w:b w:val="false"/>
                <w:i w:val="false"/>
                <w:color w:val="000000"/>
                <w:sz w:val="20"/>
              </w:rPr>
              <w:t xml:space="preserve">
Қазақстан Республикасы Сыртқы істер министрінің міндетін атқарушының </w:t>
            </w:r>
          </w:p>
          <w:p>
            <w:pPr>
              <w:spacing w:after="20"/>
              <w:ind w:left="20"/>
              <w:jc w:val="both"/>
            </w:pPr>
            <w:r>
              <w:rPr>
                <w:rFonts w:ascii="Times New Roman"/>
                <w:b w:val="false"/>
                <w:i w:val="false"/>
                <w:color w:val="000000"/>
                <w:sz w:val="20"/>
              </w:rPr>
              <w:t xml:space="preserve">2016 жылғы </w:t>
            </w:r>
          </w:p>
          <w:p>
            <w:pPr>
              <w:spacing w:after="20"/>
              <w:ind w:left="20"/>
              <w:jc w:val="both"/>
            </w:pPr>
            <w:r>
              <w:rPr>
                <w:rFonts w:ascii="Times New Roman"/>
                <w:b w:val="false"/>
                <w:i w:val="false"/>
                <w:color w:val="000000"/>
                <w:sz w:val="20"/>
              </w:rPr>
              <w:t>14 маусымдағы № 11-1-2/262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w:t>
            </w:r>
          </w:p>
          <w:p>
            <w:pPr>
              <w:spacing w:after="20"/>
              <w:ind w:left="20"/>
              <w:jc w:val="both"/>
            </w:pPr>
            <w:r>
              <w:rPr>
                <w:rFonts w:ascii="Times New Roman"/>
                <w:b w:val="false"/>
                <w:i w:val="false"/>
                <w:color w:val="000000"/>
                <w:sz w:val="20"/>
              </w:rPr>
              <w:t>24 қарашадағы № 11-1-2/555 және Қазақстан Республикасы Ішкі істер министрінің 2016 жылғы 28 қарашадағы № 1100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және Қазақстан Республикасы Ішкі істер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Ә.Ә. Бақаев,</w:t>
            </w:r>
          </w:p>
          <w:bookmarkEnd w:id="237"/>
          <w:p>
            <w:pPr>
              <w:spacing w:after="20"/>
              <w:ind w:left="20"/>
              <w:jc w:val="both"/>
            </w:pPr>
            <w:r>
              <w:rPr>
                <w:rFonts w:ascii="Times New Roman"/>
                <w:b w:val="false"/>
                <w:i w:val="false"/>
                <w:color w:val="000000"/>
                <w:sz w:val="20"/>
              </w:rPr>
              <w:t xml:space="preserve">
А.М. Сайтбекова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"Құжаттарды заңдастыру қағидаларын бекіту туралы" Қазақстан Республикасы Сыртқы істер министрінің міндетін атқарушының 2017 жылғы 6 желтоқсандағы № 11-1-2/576 бұйрығына өзгерістер енгізу туралы</w:t>
            </w:r>
          </w:p>
          <w:bookmarkEnd w:id="2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w:t>
            </w:r>
          </w:p>
          <w:p>
            <w:pPr>
              <w:spacing w:after="20"/>
              <w:ind w:left="20"/>
              <w:jc w:val="both"/>
            </w:pPr>
            <w:r>
              <w:rPr>
                <w:rFonts w:ascii="Times New Roman"/>
                <w:b w:val="false"/>
                <w:i w:val="false"/>
                <w:color w:val="000000"/>
                <w:sz w:val="20"/>
              </w:rPr>
              <w:t xml:space="preserve">2020 жылғы 12 мамырдағы </w:t>
            </w:r>
          </w:p>
          <w:p>
            <w:pPr>
              <w:spacing w:after="20"/>
              <w:ind w:left="20"/>
              <w:jc w:val="both"/>
            </w:pPr>
            <w:r>
              <w:rPr>
                <w:rFonts w:ascii="Times New Roman"/>
                <w:b w:val="false"/>
                <w:i w:val="false"/>
                <w:color w:val="000000"/>
                <w:sz w:val="20"/>
              </w:rPr>
              <w:t>№ 11-1-4/149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ресімдеу" мемлекеттік қызмет көрсету қағидаларын бекіту туралы" Қазақстан Республикасы Сыртқы істер министрінің </w:t>
            </w:r>
          </w:p>
          <w:p>
            <w:pPr>
              <w:spacing w:after="20"/>
              <w:ind w:left="20"/>
              <w:jc w:val="both"/>
            </w:pPr>
            <w:r>
              <w:rPr>
                <w:rFonts w:ascii="Times New Roman"/>
                <w:b w:val="false"/>
                <w:i w:val="false"/>
                <w:color w:val="000000"/>
                <w:sz w:val="20"/>
              </w:rPr>
              <w:t>2020 жылғы 14 мамырдағы № 11-1-4/155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 бекіту туралы" Қазақстан Республикасы Сыртқы істер министрінің </w:t>
            </w:r>
          </w:p>
          <w:p>
            <w:pPr>
              <w:spacing w:after="20"/>
              <w:ind w:left="20"/>
              <w:jc w:val="both"/>
            </w:pPr>
            <w:r>
              <w:rPr>
                <w:rFonts w:ascii="Times New Roman"/>
                <w:b w:val="false"/>
                <w:i w:val="false"/>
                <w:color w:val="000000"/>
                <w:sz w:val="20"/>
              </w:rPr>
              <w:t>2020 жылғы 12 маусымдағы № 11-1-4/192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туралы келісудерді жасасу, өзгерту және бұзу қағидаларын бекіту туралы" Қазақстан Республикасы Сыртқы істер министрінің міндетін атқарушының 2023 жылғы </w:t>
            </w:r>
          </w:p>
          <w:p>
            <w:pPr>
              <w:spacing w:after="20"/>
              <w:ind w:left="20"/>
              <w:jc w:val="both"/>
            </w:pPr>
            <w:r>
              <w:rPr>
                <w:rFonts w:ascii="Times New Roman"/>
                <w:b w:val="false"/>
                <w:i w:val="false"/>
                <w:color w:val="000000"/>
                <w:sz w:val="20"/>
              </w:rPr>
              <w:t>17 наурыздағы № 11-1-4/113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"Инвесторлар үшін "бір терезені" ұйымдастыру қағидаларын, сондай-ақ инвестициялар тарту кезінде өзара іс-қимыл жасау тәртібін бекіту туралы" Қазақстан Республикасы Сыртқы істер министрінің 2023 жылғы 26 маусымдағы </w:t>
            </w:r>
          </w:p>
          <w:p>
            <w:pPr>
              <w:spacing w:after="20"/>
              <w:ind w:left="20"/>
              <w:jc w:val="both"/>
            </w:pPr>
            <w:r>
              <w:rPr>
                <w:rFonts w:ascii="Times New Roman"/>
                <w:b w:val="false"/>
                <w:i w:val="false"/>
                <w:color w:val="000000"/>
                <w:sz w:val="20"/>
              </w:rPr>
              <w:t>№ 11-1-4/327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w:t>
            </w:r>
          </w:p>
          <w:p>
            <w:pPr>
              <w:spacing w:after="20"/>
              <w:ind w:left="20"/>
              <w:jc w:val="both"/>
            </w:pPr>
            <w:r>
              <w:rPr>
                <w:rFonts w:ascii="Times New Roman"/>
                <w:b w:val="false"/>
                <w:i w:val="false"/>
                <w:color w:val="000000"/>
                <w:sz w:val="20"/>
              </w:rPr>
              <w:t>22 қаңтардағы № 19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xml:space="preserve">
Қ.Ж. Ысқақов </w:t>
            </w:r>
          </w:p>
          <w:bookmarkEnd w:id="23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саласындағы білім беру ұйымдары қызметінің қағидаларын бекіту туралы" Қазақстан Республикасы Мәдениет және спорт министрінің 2015 жылғы </w:t>
            </w:r>
          </w:p>
          <w:p>
            <w:pPr>
              <w:spacing w:after="20"/>
              <w:ind w:left="20"/>
              <w:jc w:val="both"/>
            </w:pPr>
            <w:r>
              <w:rPr>
                <w:rFonts w:ascii="Times New Roman"/>
                <w:b w:val="false"/>
                <w:i w:val="false"/>
                <w:color w:val="000000"/>
                <w:sz w:val="20"/>
              </w:rPr>
              <w:t>27 ақпандағы № 77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xml:space="preserve">
Қ.Ж. Ысқақов </w:t>
            </w:r>
          </w:p>
          <w:bookmarkEnd w:id="24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сақталуын қамтамасыз ету" кәсіптік стандартын бекіту туралы" Қазақстан Республикасы Мәдениет және спорт министрінің 2016 жылғы 28 қыркүйектегі № 265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Ысқақов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Ысқақов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w:t>
            </w:r>
          </w:p>
          <w:p>
            <w:pPr>
              <w:spacing w:after="20"/>
              <w:ind w:left="20"/>
              <w:jc w:val="both"/>
            </w:pPr>
            <w:r>
              <w:rPr>
                <w:rFonts w:ascii="Times New Roman"/>
                <w:b w:val="false"/>
                <w:i w:val="false"/>
                <w:color w:val="000000"/>
                <w:sz w:val="20"/>
              </w:rPr>
              <w:t>2 желтоқсандағы № 862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орта білім беру ұйымдарын бейнебақылау жүйелерімен жарақтауға стандарттарды және оларға қойылатын талаптарды бекіту туралы" Қазақстан Республикасы Ішкі істер министрінің 2019 жылғы 23 қаңтардағы № 49 және Қазақстан Республикасы Білім беру және ғылым министрінің 2019 жылғы 23 қаңтардағы </w:t>
            </w:r>
          </w:p>
          <w:p>
            <w:pPr>
              <w:spacing w:after="20"/>
              <w:ind w:left="20"/>
              <w:jc w:val="both"/>
            </w:pPr>
            <w:r>
              <w:rPr>
                <w:rFonts w:ascii="Times New Roman"/>
                <w:b w:val="false"/>
                <w:i w:val="false"/>
                <w:color w:val="000000"/>
                <w:sz w:val="20"/>
              </w:rPr>
              <w:t>№ 32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xml:space="preserve">
Қазақстан Республикасы Ішкі істер министрінің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және Қазақстан Республикасы Оқу-ағарту министрінің бірлескен</w:t>
            </w:r>
          </w:p>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 Сәрсенов, Ж.С. Шарабасов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 Әділов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w:t>
            </w:r>
          </w:p>
          <w:p>
            <w:pPr>
              <w:spacing w:after="20"/>
              <w:ind w:left="20"/>
              <w:jc w:val="both"/>
            </w:pPr>
            <w:r>
              <w:rPr>
                <w:rFonts w:ascii="Times New Roman"/>
                <w:b w:val="false"/>
                <w:i w:val="false"/>
                <w:color w:val="000000"/>
                <w:sz w:val="20"/>
              </w:rPr>
              <w:t>27 наурыздағы № 254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Рысбаев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 Қазақстан Республикасы Ішкі істер министрінің 2020 жылғы 27 наурыздағы № 258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ережелер бекіту туралы" Қазақстан Республикасы Ішкі істер министрінің 2020 жылғы 30 наурыздағы № 266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наруыздағы № 276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Әленов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2"/>
          <w:p>
            <w:pPr>
              <w:spacing w:after="20"/>
              <w:ind w:left="20"/>
              <w:jc w:val="both"/>
            </w:pPr>
            <w:r>
              <w:rPr>
                <w:rFonts w:ascii="Times New Roman"/>
                <w:b w:val="false"/>
                <w:i w:val="false"/>
                <w:color w:val="000000"/>
                <w:sz w:val="20"/>
              </w:rPr>
              <w:t>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бұйрығына өзгерістер</w:t>
            </w:r>
          </w:p>
          <w:bookmarkEnd w:id="242"/>
          <w:p>
            <w:pPr>
              <w:spacing w:after="20"/>
              <w:ind w:left="20"/>
              <w:jc w:val="both"/>
            </w:pPr>
            <w:r>
              <w:rPr>
                <w:rFonts w:ascii="Times New Roman"/>
                <w:b w:val="false"/>
                <w:i w:val="false"/>
                <w:color w:val="000000"/>
                <w:sz w:val="20"/>
              </w:rPr>
              <w:t>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w:t>
            </w:r>
          </w:p>
          <w:p>
            <w:pPr>
              <w:spacing w:after="20"/>
              <w:ind w:left="20"/>
              <w:jc w:val="both"/>
            </w:pPr>
            <w:r>
              <w:rPr>
                <w:rFonts w:ascii="Times New Roman"/>
                <w:b w:val="false"/>
                <w:i w:val="false"/>
                <w:color w:val="000000"/>
                <w:sz w:val="20"/>
              </w:rPr>
              <w:t>2 қарашадағы № 758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Сайтбекова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 мемлекеттік қызмет көрсету қағидаларын бекіту туралы" Қазақстан Республикасы Ішкі істер министрінің 2021 жылғы 5 наурыздағы № 134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ұшу қауіпсіздігін қамтамасыз етуге аударымдар нормативі мен аудару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 туралы" Қазақстан Республикасы Көлік және коммуникациялар министрінің 2002 жылғы </w:t>
            </w:r>
          </w:p>
          <w:p>
            <w:pPr>
              <w:spacing w:after="20"/>
              <w:ind w:left="20"/>
              <w:jc w:val="both"/>
            </w:pPr>
            <w:r>
              <w:rPr>
                <w:rFonts w:ascii="Times New Roman"/>
                <w:b w:val="false"/>
                <w:i w:val="false"/>
                <w:color w:val="000000"/>
                <w:sz w:val="20"/>
              </w:rPr>
              <w:t>17 шілдедегі № 251-І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атқарушының 2010 жылғы 13 тамыздағы № 359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w:t>
            </w:r>
          </w:p>
          <w:p>
            <w:pPr>
              <w:spacing w:after="20"/>
              <w:ind w:left="20"/>
              <w:jc w:val="both"/>
            </w:pPr>
            <w:r>
              <w:rPr>
                <w:rFonts w:ascii="Times New Roman"/>
                <w:b w:val="false"/>
                <w:i w:val="false"/>
                <w:color w:val="000000"/>
                <w:sz w:val="20"/>
              </w:rPr>
              <w:t>№ 523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жұмысын ұйымдастыру қағидаларын бекіту туралы" Қазақстан Республикасы Көлік және коммуникация министрінің міндетін атқарушының 2013 жылғы 5 қыркүйектегі № 689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3"/>
          <w:p>
            <w:pPr>
              <w:spacing w:after="20"/>
              <w:ind w:left="20"/>
              <w:jc w:val="both"/>
            </w:pPr>
            <w:r>
              <w:rPr>
                <w:rFonts w:ascii="Times New Roman"/>
                <w:b w:val="false"/>
                <w:i w:val="false"/>
                <w:color w:val="000000"/>
                <w:sz w:val="20"/>
              </w:rPr>
              <w:t>
"Автомобиль көлігімен (инватакси) мүгедектігі бар адамдарды тасымалдау жөнінде қызметтер көрсету қағидаларын бекіту туралы"</w:t>
            </w:r>
          </w:p>
          <w:bookmarkEnd w:id="243"/>
          <w:p>
            <w:pPr>
              <w:spacing w:after="20"/>
              <w:ind w:left="20"/>
              <w:jc w:val="both"/>
            </w:pPr>
            <w:r>
              <w:rPr>
                <w:rFonts w:ascii="Times New Roman"/>
                <w:b w:val="false"/>
                <w:i w:val="false"/>
                <w:color w:val="000000"/>
                <w:sz w:val="20"/>
              </w:rPr>
              <w:t xml:space="preserve">
Қазақстан Республикасы Көлік және коммуникация министрінің міндетін атқарушының 2013 жылғы </w:t>
            </w:r>
          </w:p>
          <w:p>
            <w:pPr>
              <w:spacing w:after="20"/>
              <w:ind w:left="20"/>
              <w:jc w:val="both"/>
            </w:pPr>
            <w:r>
              <w:rPr>
                <w:rFonts w:ascii="Times New Roman"/>
                <w:b w:val="false"/>
                <w:i w:val="false"/>
                <w:color w:val="000000"/>
                <w:sz w:val="20"/>
              </w:rPr>
              <w:t>1 қарашадағы № 859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w:t>
            </w:r>
          </w:p>
          <w:p>
            <w:pPr>
              <w:spacing w:after="20"/>
              <w:ind w:left="20"/>
              <w:jc w:val="both"/>
            </w:pPr>
            <w:r>
              <w:rPr>
                <w:rFonts w:ascii="Times New Roman"/>
                <w:b w:val="false"/>
                <w:i w:val="false"/>
                <w:color w:val="000000"/>
                <w:sz w:val="20"/>
              </w:rPr>
              <w:t>№ 49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w:t>
            </w:r>
          </w:p>
          <w:p>
            <w:pPr>
              <w:spacing w:after="20"/>
              <w:ind w:left="20"/>
              <w:jc w:val="both"/>
            </w:pPr>
            <w:r>
              <w:rPr>
                <w:rFonts w:ascii="Times New Roman"/>
                <w:b w:val="false"/>
                <w:i w:val="false"/>
                <w:color w:val="000000"/>
                <w:sz w:val="20"/>
              </w:rPr>
              <w:t>№ 51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куәлікті беру қағидаларын бекіту туралы" Қазақстан Республикасы Инвестициялар және даму министрінің міндетін атқарушының 2015 жылғы </w:t>
            </w:r>
          </w:p>
          <w:p>
            <w:pPr>
              <w:spacing w:after="20"/>
              <w:ind w:left="20"/>
              <w:jc w:val="both"/>
            </w:pPr>
            <w:r>
              <w:rPr>
                <w:rFonts w:ascii="Times New Roman"/>
                <w:b w:val="false"/>
                <w:i w:val="false"/>
                <w:color w:val="000000"/>
                <w:sz w:val="20"/>
              </w:rPr>
              <w:t>23 ақпандағы № 145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"Теңiзде жүзу кiтапшасының үлгiсiн, оны ресiмдеу және беру қағидаларын бекіту туралы" Қазақстан Республикасы Инвестициялар және даму министрінің міндетін атқарушының 2015 жылғы 24 ақпандағы </w:t>
            </w:r>
          </w:p>
          <w:p>
            <w:pPr>
              <w:spacing w:after="20"/>
              <w:ind w:left="20"/>
              <w:jc w:val="both"/>
            </w:pPr>
            <w:r>
              <w:rPr>
                <w:rFonts w:ascii="Times New Roman"/>
                <w:b w:val="false"/>
                <w:i w:val="false"/>
                <w:color w:val="000000"/>
                <w:sz w:val="20"/>
              </w:rPr>
              <w:t>№ 156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бекіту туралы" Қазақстан Республикасы Инвестициялар және даму министрінің міндетін атқарушының 2015 жылғы </w:t>
            </w:r>
          </w:p>
          <w:p>
            <w:pPr>
              <w:spacing w:after="20"/>
              <w:ind w:left="20"/>
              <w:jc w:val="both"/>
            </w:pPr>
            <w:r>
              <w:rPr>
                <w:rFonts w:ascii="Times New Roman"/>
                <w:b w:val="false"/>
                <w:i w:val="false"/>
                <w:color w:val="000000"/>
                <w:sz w:val="20"/>
              </w:rPr>
              <w:t>24 ақпандағы № 160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w:t>
            </w:r>
          </w:p>
          <w:p>
            <w:pPr>
              <w:spacing w:after="20"/>
              <w:ind w:left="20"/>
              <w:jc w:val="both"/>
            </w:pPr>
            <w:r>
              <w:rPr>
                <w:rFonts w:ascii="Times New Roman"/>
                <w:b w:val="false"/>
                <w:i w:val="false"/>
                <w:color w:val="000000"/>
                <w:sz w:val="20"/>
              </w:rPr>
              <w:t xml:space="preserve">24 ақпандағы № 165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w:t>
            </w:r>
          </w:p>
          <w:p>
            <w:pPr>
              <w:spacing w:after="20"/>
              <w:ind w:left="20"/>
              <w:jc w:val="both"/>
            </w:pPr>
            <w:r>
              <w:rPr>
                <w:rFonts w:ascii="Times New Roman"/>
                <w:b w:val="false"/>
                <w:i w:val="false"/>
                <w:color w:val="000000"/>
                <w:sz w:val="20"/>
              </w:rPr>
              <w:t>№ 166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w:t>
            </w:r>
          </w:p>
          <w:p>
            <w:pPr>
              <w:spacing w:after="20"/>
              <w:ind w:left="20"/>
              <w:jc w:val="both"/>
            </w:pPr>
            <w:r>
              <w:rPr>
                <w:rFonts w:ascii="Times New Roman"/>
                <w:b w:val="false"/>
                <w:i w:val="false"/>
                <w:color w:val="000000"/>
                <w:sz w:val="20"/>
              </w:rPr>
              <w:t>№ 187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w:t>
            </w:r>
          </w:p>
          <w:p>
            <w:pPr>
              <w:spacing w:after="20"/>
              <w:ind w:left="20"/>
              <w:jc w:val="both"/>
            </w:pPr>
            <w:r>
              <w:rPr>
                <w:rFonts w:ascii="Times New Roman"/>
                <w:b w:val="false"/>
                <w:i w:val="false"/>
                <w:color w:val="000000"/>
                <w:sz w:val="20"/>
              </w:rPr>
              <w:t>№ 197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w:t>
            </w:r>
          </w:p>
          <w:p>
            <w:pPr>
              <w:spacing w:after="20"/>
              <w:ind w:left="20"/>
              <w:jc w:val="both"/>
            </w:pPr>
            <w:r>
              <w:rPr>
                <w:rFonts w:ascii="Times New Roman"/>
                <w:b w:val="false"/>
                <w:i w:val="false"/>
                <w:color w:val="000000"/>
                <w:sz w:val="20"/>
              </w:rPr>
              <w:t>27 ақпандағы № 206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міндетін атқарушының 2015 жылғы </w:t>
            </w:r>
          </w:p>
          <w:p>
            <w:pPr>
              <w:spacing w:after="20"/>
              <w:ind w:left="20"/>
              <w:jc w:val="both"/>
            </w:pPr>
            <w:r>
              <w:rPr>
                <w:rFonts w:ascii="Times New Roman"/>
                <w:b w:val="false"/>
                <w:i w:val="false"/>
                <w:color w:val="000000"/>
                <w:sz w:val="20"/>
              </w:rPr>
              <w:t>26 наурыздағы № 333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 астананы қоспағанда,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w:t>
            </w:r>
          </w:p>
          <w:p>
            <w:pPr>
              <w:spacing w:after="20"/>
              <w:ind w:left="20"/>
              <w:jc w:val="both"/>
            </w:pPr>
            <w:r>
              <w:rPr>
                <w:rFonts w:ascii="Times New Roman"/>
                <w:b w:val="false"/>
                <w:i w:val="false"/>
                <w:color w:val="000000"/>
                <w:sz w:val="20"/>
              </w:rPr>
              <w:t>27 наурыздағы № 353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наурыздағы № 357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w:t>
            </w:r>
          </w:p>
          <w:p>
            <w:pPr>
              <w:spacing w:after="20"/>
              <w:ind w:left="20"/>
              <w:jc w:val="both"/>
            </w:pPr>
            <w:r>
              <w:rPr>
                <w:rFonts w:ascii="Times New Roman"/>
                <w:b w:val="false"/>
                <w:i w:val="false"/>
                <w:color w:val="000000"/>
                <w:sz w:val="20"/>
              </w:rPr>
              <w:t>17 сәуірдегі № 457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w:t>
            </w:r>
          </w:p>
          <w:p>
            <w:pPr>
              <w:spacing w:after="20"/>
              <w:ind w:left="20"/>
              <w:jc w:val="both"/>
            </w:pPr>
            <w:r>
              <w:rPr>
                <w:rFonts w:ascii="Times New Roman"/>
                <w:b w:val="false"/>
                <w:i w:val="false"/>
                <w:color w:val="000000"/>
                <w:sz w:val="20"/>
              </w:rPr>
              <w:t>29 сәуірдегі № 527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w:t>
            </w:r>
          </w:p>
          <w:p>
            <w:pPr>
              <w:spacing w:after="20"/>
              <w:ind w:left="20"/>
              <w:jc w:val="both"/>
            </w:pPr>
            <w:r>
              <w:rPr>
                <w:rFonts w:ascii="Times New Roman"/>
                <w:b w:val="false"/>
                <w:i w:val="false"/>
                <w:color w:val="000000"/>
                <w:sz w:val="20"/>
              </w:rPr>
              <w:t>30 сәуірдегі № 546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орталықтарын жайластыру және техникалық жарақтандыру жөніндегі үлгілік талаптарды бекіту туралы" Қазақстан Республикасы Инвестициялар және даму министрінің міндетін атқарушының 2015 жылғы 28 мамырдағы № 650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w:t>
            </w:r>
          </w:p>
          <w:p>
            <w:pPr>
              <w:spacing w:after="20"/>
              <w:ind w:left="20"/>
              <w:jc w:val="both"/>
            </w:pPr>
            <w:r>
              <w:rPr>
                <w:rFonts w:ascii="Times New Roman"/>
                <w:b w:val="false"/>
                <w:i w:val="false"/>
                <w:color w:val="000000"/>
                <w:sz w:val="20"/>
              </w:rPr>
              <w:t>№ 994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w:t>
            </w:r>
          </w:p>
          <w:p>
            <w:pPr>
              <w:spacing w:after="20"/>
              <w:ind w:left="20"/>
              <w:jc w:val="both"/>
            </w:pPr>
            <w:r>
              <w:rPr>
                <w:rFonts w:ascii="Times New Roman"/>
                <w:b w:val="false"/>
                <w:i w:val="false"/>
                <w:color w:val="000000"/>
                <w:sz w:val="20"/>
              </w:rPr>
              <w:t>№ 1061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еңбегі мен тынығуын ұйымдастыру, сондай-ақ тахографтарды қолдану қағидаларын бекіту туралы" Қазақстан Республикасы Инвестициялар және даму министрінің міндетін атқарушының 2015 жылғы 31 желтоқсандағы № 1288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4"/>
          <w:p>
            <w:pPr>
              <w:spacing w:after="20"/>
              <w:ind w:left="20"/>
              <w:jc w:val="both"/>
            </w:pPr>
            <w:r>
              <w:rPr>
                <w:rFonts w:ascii="Times New Roman"/>
                <w:b w:val="false"/>
                <w:i w:val="false"/>
                <w:color w:val="000000"/>
                <w:sz w:val="20"/>
              </w:rPr>
              <w:t>
"Вагондар мен локомотивтерді сатып алуға кредит беру және қаржы лизингі кезінде сыйақы мөлшерлемелерін субсидиялау қағидаларын бекіту туралы"</w:t>
            </w:r>
          </w:p>
          <w:bookmarkEnd w:id="244"/>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2016 жылғы </w:t>
            </w:r>
          </w:p>
          <w:p>
            <w:pPr>
              <w:spacing w:after="20"/>
              <w:ind w:left="20"/>
              <w:jc w:val="both"/>
            </w:pPr>
            <w:r>
              <w:rPr>
                <w:rFonts w:ascii="Times New Roman"/>
                <w:b w:val="false"/>
                <w:i w:val="false"/>
                <w:color w:val="000000"/>
                <w:sz w:val="20"/>
              </w:rPr>
              <w:t xml:space="preserve">16 маусымдағы № 497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бекіту туралы" Қазақстан Республикасы Инвестициялар және даму министрінің 2016 жылғы 17 қазандағы № 725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w:t>
            </w:r>
          </w:p>
          <w:p>
            <w:pPr>
              <w:spacing w:after="20"/>
              <w:ind w:left="20"/>
              <w:jc w:val="both"/>
            </w:pPr>
            <w:r>
              <w:rPr>
                <w:rFonts w:ascii="Times New Roman"/>
                <w:b w:val="false"/>
                <w:i w:val="false"/>
                <w:color w:val="000000"/>
                <w:sz w:val="20"/>
              </w:rPr>
              <w:t>30 маусымдағы № 409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w:t>
            </w:r>
          </w:p>
          <w:p>
            <w:pPr>
              <w:spacing w:after="20"/>
              <w:ind w:left="20"/>
              <w:jc w:val="both"/>
            </w:pPr>
            <w:r>
              <w:rPr>
                <w:rFonts w:ascii="Times New Roman"/>
                <w:b w:val="false"/>
                <w:i w:val="false"/>
                <w:color w:val="000000"/>
                <w:sz w:val="20"/>
              </w:rPr>
              <w:t>19 шілдедегі № 483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w:t>
            </w:r>
          </w:p>
          <w:p>
            <w:pPr>
              <w:spacing w:after="20"/>
              <w:ind w:left="20"/>
              <w:jc w:val="both"/>
            </w:pPr>
            <w:r>
              <w:rPr>
                <w:rFonts w:ascii="Times New Roman"/>
                <w:b w:val="false"/>
                <w:i w:val="false"/>
                <w:color w:val="000000"/>
                <w:sz w:val="20"/>
              </w:rPr>
              <w:t>26 маусымдағы № 384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эксперименттік авиацияда деректерді ұсыну мен авиациялық оқиғалар мен оқыс оқиғаларды тергеп-тексеру қағидаларын бекіту туралы" Қазақстан Республикасы Инвестициялар және даму министрінің 2017 жылғы </w:t>
            </w:r>
          </w:p>
          <w:p>
            <w:pPr>
              <w:spacing w:after="20"/>
              <w:ind w:left="20"/>
              <w:jc w:val="both"/>
            </w:pPr>
            <w:r>
              <w:rPr>
                <w:rFonts w:ascii="Times New Roman"/>
                <w:b w:val="false"/>
                <w:i w:val="false"/>
                <w:color w:val="000000"/>
                <w:sz w:val="20"/>
              </w:rPr>
              <w:t>27 шілдедегі № 505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5"/>
          <w:p>
            <w:pPr>
              <w:spacing w:after="20"/>
              <w:ind w:left="20"/>
              <w:jc w:val="both"/>
            </w:pPr>
            <w:r>
              <w:rPr>
                <w:rFonts w:ascii="Times New Roman"/>
                <w:b w:val="false"/>
                <w:i w:val="false"/>
                <w:color w:val="000000"/>
                <w:sz w:val="20"/>
              </w:rPr>
              <w:t xml:space="preserve">
Т.Т. Ластаев </w:t>
            </w:r>
          </w:p>
          <w:bookmarkEnd w:id="24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дерекқорын қалыптастыру және жүргізу қағидаларын бекіту туралы" Қазақстан Республикасы Индустрия және инфрақұрылымдық даму министрінің 2019 жылғы 6 наурыздағы </w:t>
            </w:r>
          </w:p>
          <w:p>
            <w:pPr>
              <w:spacing w:after="20"/>
              <w:ind w:left="20"/>
              <w:jc w:val="both"/>
            </w:pPr>
            <w:r>
              <w:rPr>
                <w:rFonts w:ascii="Times New Roman"/>
                <w:b w:val="false"/>
                <w:i w:val="false"/>
                <w:color w:val="000000"/>
                <w:sz w:val="20"/>
              </w:rPr>
              <w:t xml:space="preserve">№ 117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w:t>
            </w:r>
          </w:p>
          <w:p>
            <w:pPr>
              <w:spacing w:after="20"/>
              <w:ind w:left="20"/>
              <w:jc w:val="both"/>
            </w:pPr>
            <w:r>
              <w:rPr>
                <w:rFonts w:ascii="Times New Roman"/>
                <w:b w:val="false"/>
                <w:i w:val="false"/>
                <w:color w:val="000000"/>
                <w:sz w:val="20"/>
              </w:rPr>
              <w:t>№ 371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w:t>
            </w:r>
          </w:p>
          <w:p>
            <w:pPr>
              <w:spacing w:after="20"/>
              <w:ind w:left="20"/>
              <w:jc w:val="both"/>
            </w:pPr>
            <w:r>
              <w:rPr>
                <w:rFonts w:ascii="Times New Roman"/>
                <w:b w:val="false"/>
                <w:i w:val="false"/>
                <w:color w:val="000000"/>
                <w:sz w:val="20"/>
              </w:rPr>
              <w:t>№ 436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w:t>
            </w:r>
          </w:p>
          <w:p>
            <w:pPr>
              <w:spacing w:after="20"/>
              <w:ind w:left="20"/>
              <w:jc w:val="both"/>
            </w:pPr>
            <w:r>
              <w:rPr>
                <w:rFonts w:ascii="Times New Roman"/>
                <w:b w:val="false"/>
                <w:i w:val="false"/>
                <w:color w:val="000000"/>
                <w:sz w:val="20"/>
              </w:rPr>
              <w:t>12 наурыздағы № 130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теміржол желісін және теміржол көлігінің жылжымалы құрамын дамыту мақсатында шығарылған тасымалдаушы облигациялары бойынша купондық сыйақы мөлшерлемесін субсидиялау қағидасын бекіту туралы" Қазақстан Республикасы Индустрия және инфрақұрылымдық даму министрінің міндетін атқарушының 2020 жылғы </w:t>
            </w:r>
          </w:p>
          <w:p>
            <w:pPr>
              <w:spacing w:after="20"/>
              <w:ind w:left="20"/>
              <w:jc w:val="both"/>
            </w:pPr>
            <w:r>
              <w:rPr>
                <w:rFonts w:ascii="Times New Roman"/>
                <w:b w:val="false"/>
                <w:i w:val="false"/>
                <w:color w:val="000000"/>
                <w:sz w:val="20"/>
              </w:rPr>
              <w:t>27 наурыздағы № 158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6"/>
          <w:p>
            <w:pPr>
              <w:spacing w:after="20"/>
              <w:ind w:left="20"/>
              <w:jc w:val="both"/>
            </w:pPr>
            <w:r>
              <w:rPr>
                <w:rFonts w:ascii="Times New Roman"/>
                <w:b w:val="false"/>
                <w:i w:val="false"/>
                <w:color w:val="000000"/>
                <w:sz w:val="20"/>
              </w:rPr>
              <w:t xml:space="preserve">
"Теміржолдарды жаңғыртуға кредит беру және қаржы лизингі кезінде сыйақы мөлшерлемелерін субсидиялау қағидаларын бекіту туралы" Қазақстан Республикасы Индустрия және инфрақұрылымдық даму министрінің міндетін атқарушының 2022 жылғы </w:t>
            </w:r>
          </w:p>
          <w:bookmarkEnd w:id="246"/>
          <w:p>
            <w:pPr>
              <w:spacing w:after="20"/>
              <w:ind w:left="20"/>
              <w:jc w:val="both"/>
            </w:pPr>
            <w:r>
              <w:rPr>
                <w:rFonts w:ascii="Times New Roman"/>
                <w:b w:val="false"/>
                <w:i w:val="false"/>
                <w:color w:val="000000"/>
                <w:sz w:val="20"/>
              </w:rPr>
              <w:t>20 қаңтардағы № 21 бұйрығына өзгерістер мен толықтырулар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w:t>
            </w:r>
          </w:p>
          <w:p>
            <w:pPr>
              <w:spacing w:after="20"/>
              <w:ind w:left="20"/>
              <w:jc w:val="both"/>
            </w:pPr>
            <w:r>
              <w:rPr>
                <w:rFonts w:ascii="Times New Roman"/>
                <w:b w:val="false"/>
                <w:i w:val="false"/>
                <w:color w:val="000000"/>
                <w:sz w:val="20"/>
              </w:rPr>
              <w:t>3 сәуірдегі № 181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қозғалысында локомотив тартымы операторының шығындарын ұзақмерзімді субсидиялау қағидаларын бекіту туралы" Қазақстан Республикасы Индустрия және инфрақұрылымдық даму министрінің 2020 жылғы 24 сәуірдегі № 230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 Тайжанов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қағидаларын бекіту туралы" Қазақстан Республикасы Индустрия және инфрақұрылымдық даму министрінің міндетін атқарушының 2023 жылғы </w:t>
            </w:r>
          </w:p>
          <w:p>
            <w:pPr>
              <w:spacing w:after="20"/>
              <w:ind w:left="20"/>
              <w:jc w:val="both"/>
            </w:pPr>
            <w:r>
              <w:rPr>
                <w:rFonts w:ascii="Times New Roman"/>
                <w:b w:val="false"/>
                <w:i w:val="false"/>
                <w:color w:val="000000"/>
                <w:sz w:val="20"/>
              </w:rPr>
              <w:t>31 наурыздағы № 202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Ластаев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w:t>
            </w:r>
          </w:p>
          <w:p>
            <w:pPr>
              <w:spacing w:after="20"/>
              <w:ind w:left="20"/>
              <w:jc w:val="both"/>
            </w:pPr>
            <w:r>
              <w:rPr>
                <w:rFonts w:ascii="Times New Roman"/>
                <w:b w:val="false"/>
                <w:i w:val="false"/>
                <w:color w:val="000000"/>
                <w:sz w:val="20"/>
              </w:rPr>
              <w:t>29 сәуірдегі № 251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w:t>
            </w:r>
          </w:p>
          <w:p>
            <w:pPr>
              <w:spacing w:after="20"/>
              <w:ind w:left="20"/>
              <w:jc w:val="both"/>
            </w:pPr>
            <w:r>
              <w:rPr>
                <w:rFonts w:ascii="Times New Roman"/>
                <w:b w:val="false"/>
                <w:i w:val="false"/>
                <w:color w:val="000000"/>
                <w:sz w:val="20"/>
              </w:rPr>
              <w:t>№ 292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w:t>
            </w:r>
          </w:p>
          <w:p>
            <w:pPr>
              <w:spacing w:after="20"/>
              <w:ind w:left="20"/>
              <w:jc w:val="both"/>
            </w:pPr>
            <w:r>
              <w:rPr>
                <w:rFonts w:ascii="Times New Roman"/>
                <w:b w:val="false"/>
                <w:i w:val="false"/>
                <w:color w:val="000000"/>
                <w:sz w:val="20"/>
              </w:rPr>
              <w:t>№ 318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талаптарын және оларға сәйкестікті растайтын құжаттар тізбесін, екінші санаттағы рұқсат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Қазақстан Республикасы Көлік министрінің міндетін атқарушының 2025 жылғы </w:t>
            </w:r>
          </w:p>
          <w:p>
            <w:pPr>
              <w:spacing w:after="20"/>
              <w:ind w:left="20"/>
              <w:jc w:val="both"/>
            </w:pPr>
            <w:r>
              <w:rPr>
                <w:rFonts w:ascii="Times New Roman"/>
                <w:b w:val="false"/>
                <w:i w:val="false"/>
                <w:color w:val="000000"/>
                <w:sz w:val="20"/>
              </w:rPr>
              <w:t>16 мамырдағы № 152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7"/>
          <w:p>
            <w:pPr>
              <w:spacing w:after="20"/>
              <w:ind w:left="20"/>
              <w:jc w:val="both"/>
            </w:pPr>
            <w:r>
              <w:rPr>
                <w:rFonts w:ascii="Times New Roman"/>
                <w:b w:val="false"/>
                <w:i w:val="false"/>
                <w:color w:val="000000"/>
                <w:sz w:val="20"/>
              </w:rPr>
              <w:t>
"Жол-құрылыс материалдары мен жаңа технологиялардың бірыңғай базасын қалыптастыру және жүргізу қағидаларын бекіту туралы"</w:t>
            </w:r>
          </w:p>
          <w:bookmarkEnd w:id="247"/>
          <w:p>
            <w:pPr>
              <w:spacing w:after="20"/>
              <w:ind w:left="20"/>
              <w:jc w:val="both"/>
            </w:pPr>
            <w:r>
              <w:rPr>
                <w:rFonts w:ascii="Times New Roman"/>
                <w:b w:val="false"/>
                <w:i w:val="false"/>
                <w:color w:val="000000"/>
                <w:sz w:val="20"/>
              </w:rPr>
              <w:t>
Қазақстан Республикасы Көлік министрінің міндетін атқарушының 2025 жылғы 29 тамыздағы № 286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Қалиақпаров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 жөніндегі қағидаларды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 xml:space="preserve">2015 жылғы 19 ақпандағы </w:t>
            </w:r>
          </w:p>
          <w:p>
            <w:pPr>
              <w:spacing w:after="20"/>
              <w:ind w:left="20"/>
              <w:jc w:val="both"/>
            </w:pPr>
            <w:r>
              <w:rPr>
                <w:rFonts w:ascii="Times New Roman"/>
                <w:b w:val="false"/>
                <w:i w:val="false"/>
                <w:color w:val="000000"/>
                <w:sz w:val="20"/>
              </w:rPr>
              <w:t>№ 108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инспекциясы туралы үлгі ережені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 xml:space="preserve">2015 жылғы </w:t>
            </w:r>
          </w:p>
          <w:p>
            <w:pPr>
              <w:spacing w:after="20"/>
              <w:ind w:left="20"/>
              <w:jc w:val="both"/>
            </w:pPr>
            <w:r>
              <w:rPr>
                <w:rFonts w:ascii="Times New Roman"/>
                <w:b w:val="false"/>
                <w:i w:val="false"/>
                <w:color w:val="000000"/>
                <w:sz w:val="20"/>
              </w:rPr>
              <w:t>20 наурыздағы № 241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экспорты мен импортына лицензия беру қағидаларын және біліктілік талаптарын бекіту туралы" Қазақстан Республикасы Индустрия және инфрақұрылымдық даму министрінің 2023 жылғы 9 маусымдағы </w:t>
            </w:r>
          </w:p>
          <w:p>
            <w:pPr>
              <w:spacing w:after="20"/>
              <w:ind w:left="20"/>
              <w:jc w:val="both"/>
            </w:pPr>
            <w:r>
              <w:rPr>
                <w:rFonts w:ascii="Times New Roman"/>
                <w:b w:val="false"/>
                <w:i w:val="false"/>
                <w:color w:val="000000"/>
                <w:sz w:val="20"/>
              </w:rPr>
              <w:t>№ 425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 xml:space="preserve">2008 жылғы </w:t>
            </w:r>
          </w:p>
          <w:p>
            <w:pPr>
              <w:spacing w:after="20"/>
              <w:ind w:left="20"/>
              <w:jc w:val="both"/>
            </w:pPr>
            <w:r>
              <w:rPr>
                <w:rFonts w:ascii="Times New Roman"/>
                <w:b w:val="false"/>
                <w:i w:val="false"/>
                <w:color w:val="000000"/>
                <w:sz w:val="20"/>
              </w:rPr>
              <w:t>19 қарашадағы № 613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 қызметінің үлгілік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 xml:space="preserve">2018 жылғы 30 қазандағы </w:t>
            </w:r>
          </w:p>
          <w:p>
            <w:pPr>
              <w:spacing w:after="20"/>
              <w:ind w:left="20"/>
              <w:jc w:val="both"/>
            </w:pPr>
            <w:r>
              <w:rPr>
                <w:rFonts w:ascii="Times New Roman"/>
                <w:b w:val="false"/>
                <w:i w:val="false"/>
                <w:color w:val="000000"/>
                <w:sz w:val="20"/>
              </w:rPr>
              <w:t>№ 595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 xml:space="preserve">2018 жылғы 31 қазандағы </w:t>
            </w:r>
          </w:p>
          <w:p>
            <w:pPr>
              <w:spacing w:after="20"/>
              <w:ind w:left="20"/>
              <w:jc w:val="both"/>
            </w:pPr>
            <w:r>
              <w:rPr>
                <w:rFonts w:ascii="Times New Roman"/>
                <w:b w:val="false"/>
                <w:i w:val="false"/>
                <w:color w:val="000000"/>
                <w:sz w:val="20"/>
              </w:rPr>
              <w:t>№ 600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2020 жылғы 4 мамырдағы № 180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8"/>
          <w:p>
            <w:pPr>
              <w:spacing w:after="20"/>
              <w:ind w:left="20"/>
              <w:jc w:val="both"/>
            </w:pPr>
            <w:r>
              <w:rPr>
                <w:rFonts w:ascii="Times New Roman"/>
                <w:b w:val="false"/>
                <w:i w:val="false"/>
                <w:color w:val="000000"/>
                <w:sz w:val="20"/>
              </w:rPr>
              <w:t>
ҒЖБМ</w:t>
            </w:r>
          </w:p>
          <w:bookmarkEnd w:id="2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 xml:space="preserve">2020 жылғы 12 мамырдағы </w:t>
            </w:r>
          </w:p>
          <w:p>
            <w:pPr>
              <w:spacing w:after="20"/>
              <w:ind w:left="20"/>
              <w:jc w:val="both"/>
            </w:pPr>
            <w:r>
              <w:rPr>
                <w:rFonts w:ascii="Times New Roman"/>
                <w:b w:val="false"/>
                <w:i w:val="false"/>
                <w:color w:val="000000"/>
                <w:sz w:val="20"/>
              </w:rPr>
              <w:t>№ 196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2020 жылғы 26 мамырдағы № 222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 xml:space="preserve">2020 жылғы 4 маусымдағы </w:t>
            </w:r>
          </w:p>
          <w:p>
            <w:pPr>
              <w:spacing w:after="20"/>
              <w:ind w:left="20"/>
              <w:jc w:val="both"/>
            </w:pPr>
            <w:r>
              <w:rPr>
                <w:rFonts w:ascii="Times New Roman"/>
                <w:b w:val="false"/>
                <w:i w:val="false"/>
                <w:color w:val="000000"/>
                <w:sz w:val="20"/>
              </w:rPr>
              <w:t>№ 229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2020 жылғы 11 маусымдағы № 242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 xml:space="preserve">2020 жылғы 24 тамыздағы </w:t>
            </w:r>
          </w:p>
          <w:p>
            <w:pPr>
              <w:spacing w:after="20"/>
              <w:ind w:left="20"/>
              <w:jc w:val="both"/>
            </w:pPr>
            <w:r>
              <w:rPr>
                <w:rFonts w:ascii="Times New Roman"/>
                <w:b w:val="false"/>
                <w:i w:val="false"/>
                <w:color w:val="000000"/>
                <w:sz w:val="20"/>
              </w:rPr>
              <w:t>№ 363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коммерцияландыруға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w:t>
            </w:r>
          </w:p>
          <w:p>
            <w:pPr>
              <w:spacing w:after="20"/>
              <w:ind w:left="20"/>
              <w:jc w:val="both"/>
            </w:pPr>
            <w:r>
              <w:rPr>
                <w:rFonts w:ascii="Times New Roman"/>
                <w:b w:val="false"/>
                <w:i w:val="false"/>
                <w:color w:val="000000"/>
                <w:sz w:val="20"/>
              </w:rPr>
              <w:t>1 қазандағы № 365/НҚ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w:t>
            </w:r>
          </w:p>
          <w:p>
            <w:pPr>
              <w:spacing w:after="20"/>
              <w:ind w:left="20"/>
              <w:jc w:val="both"/>
            </w:pPr>
            <w:r>
              <w:rPr>
                <w:rFonts w:ascii="Times New Roman"/>
                <w:b w:val="false"/>
                <w:i w:val="false"/>
                <w:color w:val="000000"/>
                <w:sz w:val="20"/>
              </w:rPr>
              <w:t>1 қазандағы № 364/НҚ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кәсіпорындарды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w:t>
            </w:r>
          </w:p>
          <w:p>
            <w:pPr>
              <w:spacing w:after="20"/>
              <w:ind w:left="20"/>
              <w:jc w:val="both"/>
            </w:pPr>
            <w:r>
              <w:rPr>
                <w:rFonts w:ascii="Times New Roman"/>
                <w:b w:val="false"/>
                <w:i w:val="false"/>
                <w:color w:val="000000"/>
                <w:sz w:val="20"/>
              </w:rPr>
              <w:t>5 қазандағы № 370/НҚ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міндетін атқарушының 2022 жылғы 29 қарашадағы № 164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Щеглова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қағидаларын бекіту туралы" Қазақстан Республикасы Ғылым және жоғары білім министрінің 2023 жылғы 12 маусымдағы № 268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w:t>
            </w:r>
          </w:p>
          <w:p>
            <w:pPr>
              <w:spacing w:after="20"/>
              <w:ind w:left="20"/>
              <w:jc w:val="both"/>
            </w:pPr>
            <w:r>
              <w:rPr>
                <w:rFonts w:ascii="Times New Roman"/>
                <w:b w:val="false"/>
                <w:i w:val="false"/>
                <w:color w:val="000000"/>
                <w:sz w:val="20"/>
              </w:rPr>
              <w:t>11 тамыздағы № 403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 кеңестер туралы ережені бекіту туралы" Қазақстан Республикасы Ғылым және жоғары білім министрінің 2023 жылғы </w:t>
            </w:r>
          </w:p>
          <w:p>
            <w:pPr>
              <w:spacing w:after="20"/>
              <w:ind w:left="20"/>
              <w:jc w:val="both"/>
            </w:pPr>
            <w:r>
              <w:rPr>
                <w:rFonts w:ascii="Times New Roman"/>
                <w:b w:val="false"/>
                <w:i w:val="false"/>
                <w:color w:val="000000"/>
                <w:sz w:val="20"/>
              </w:rPr>
              <w:t>25 қыркүйектегі № 487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 Қазақстан Республикасы Ғылым және жоғары білім министрінің міндетін атқарушының 2023 жылғы 6 қарашадағы № 563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ұйымдарынан шығатын ресми құжаттарды апостильдеу" мемлекеттік қызмет көрсету қағидаларын бекіту туралы" Қазақстан Республикасы Ғылым және жоғары білім министрінің 2023 жылғы 11 желтоқсандағы № 625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9"/>
          <w:p>
            <w:pPr>
              <w:spacing w:after="20"/>
              <w:ind w:left="20"/>
              <w:jc w:val="both"/>
            </w:pPr>
            <w:r>
              <w:rPr>
                <w:rFonts w:ascii="Times New Roman"/>
                <w:b w:val="false"/>
                <w:i w:val="false"/>
                <w:color w:val="000000"/>
                <w:sz w:val="20"/>
              </w:rPr>
              <w:t>
Қазақстан Республикасы</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министрінің және Қазақстан Республикасы Оқу-ағарту министрінің</w:t>
            </w:r>
          </w:p>
          <w:p>
            <w:pPr>
              <w:spacing w:after="20"/>
              <w:ind w:left="20"/>
              <w:jc w:val="both"/>
            </w:pPr>
            <w:r>
              <w:rPr>
                <w:rFonts w:ascii="Times New Roman"/>
                <w:b w:val="false"/>
                <w:i w:val="false"/>
                <w:color w:val="000000"/>
                <w:sz w:val="20"/>
              </w:rPr>
              <w:t>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ҒЖБМ ОМ,</w:t>
            </w:r>
          </w:p>
          <w:bookmarkEnd w:id="2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Г.І. Көбенова,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Ш.Қ. Ақпарова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дәрежесін алу үшін қорғалған диссертацияларды мемлекеттік тіркеу қағидаларын бекіту туралы" Қазақстан Республикасы Ғылым және жоғары білім министрінің 2024 жылғы 1 қазандағы № 472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 жүргізу туралы есептің негізінде олардың ғылыми-зерттеу жұмыстарын жүзеге асыруға (сатып алуға) арналған шығыстар бойынша ғылыми-зерттеу жұмыстары, пайдалануға беру актісі бар есептің негізінде олардың ғылыми орталықтар құруға арналған шығыстар бойынша ғылыми орталық құруы,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 бойынша ғылыми-техникалық және тәжірибелік-конструкторлық жұмыстары бойынша адамдарға хабарламаларды беру нысанын, мерзімі мен қағидаларын бекіту туралы" Қазақстан Республикасы Ғылым және жоғары білім министрінің міндетін атқарушының 2024 жылғы </w:t>
            </w:r>
          </w:p>
          <w:p>
            <w:pPr>
              <w:spacing w:after="20"/>
              <w:ind w:left="20"/>
              <w:jc w:val="both"/>
            </w:pPr>
            <w:r>
              <w:rPr>
                <w:rFonts w:ascii="Times New Roman"/>
                <w:b w:val="false"/>
                <w:i w:val="false"/>
                <w:color w:val="000000"/>
                <w:sz w:val="20"/>
              </w:rPr>
              <w:t>1 қарашадағы № 507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сараптаманы ұйымдастыру және жүргізу қағидаларын бекіту туралы" Қазақстан Республикасы Ғылым және жоғары білім министрінің 2024 жылғы </w:t>
            </w:r>
          </w:p>
          <w:p>
            <w:pPr>
              <w:spacing w:after="20"/>
              <w:ind w:left="20"/>
              <w:jc w:val="both"/>
            </w:pPr>
            <w:r>
              <w:rPr>
                <w:rFonts w:ascii="Times New Roman"/>
                <w:b w:val="false"/>
                <w:i w:val="false"/>
                <w:color w:val="000000"/>
                <w:sz w:val="20"/>
              </w:rPr>
              <w:t>7 қарашадағы № 517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Г.І. Көбенова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Қазақстан Республикасы Ғылым және жоғары білім министрінің 2024 жылғы 31 желтоқсандағы № 630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тағылымдамадан өту конкурсына қатысу үшін құжат қабылдау" мемлекеттік көрсетілетін қызмет қағидаларын бекіту туралы" Қазақстан Республикасы Ғылым және жоғары білім министрінің 2025 жылғы </w:t>
            </w:r>
          </w:p>
          <w:p>
            <w:pPr>
              <w:spacing w:after="20"/>
              <w:ind w:left="20"/>
              <w:jc w:val="both"/>
            </w:pPr>
            <w:r>
              <w:rPr>
                <w:rFonts w:ascii="Times New Roman"/>
                <w:b w:val="false"/>
                <w:i w:val="false"/>
                <w:color w:val="000000"/>
                <w:sz w:val="20"/>
              </w:rPr>
              <w:t>3 сәуірдегі № 162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w:t>
            </w:r>
          </w:p>
          <w:p>
            <w:pPr>
              <w:spacing w:after="20"/>
              <w:ind w:left="20"/>
              <w:jc w:val="both"/>
            </w:pPr>
            <w:r>
              <w:rPr>
                <w:rFonts w:ascii="Times New Roman"/>
                <w:b w:val="false"/>
                <w:i w:val="false"/>
                <w:color w:val="000000"/>
                <w:sz w:val="20"/>
              </w:rPr>
              <w:t>26 қаңтардағы № 18-02/40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w:t>
            </w:r>
          </w:p>
          <w:p>
            <w:pPr>
              <w:spacing w:after="20"/>
              <w:ind w:left="20"/>
              <w:jc w:val="both"/>
            </w:pPr>
            <w:r>
              <w:rPr>
                <w:rFonts w:ascii="Times New Roman"/>
                <w:b w:val="false"/>
                <w:i w:val="false"/>
                <w:color w:val="000000"/>
                <w:sz w:val="20"/>
              </w:rPr>
              <w:t>№ 18-03/143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w:t>
            </w:r>
          </w:p>
          <w:p>
            <w:pPr>
              <w:spacing w:after="20"/>
              <w:ind w:left="20"/>
              <w:jc w:val="both"/>
            </w:pPr>
            <w:r>
              <w:rPr>
                <w:rFonts w:ascii="Times New Roman"/>
                <w:b w:val="false"/>
                <w:i w:val="false"/>
                <w:color w:val="000000"/>
                <w:sz w:val="20"/>
              </w:rPr>
              <w:t>2015 жылғы 27 ақпандағы № 18-04/149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w:t>
            </w:r>
          </w:p>
          <w:p>
            <w:pPr>
              <w:spacing w:after="20"/>
              <w:ind w:left="20"/>
              <w:jc w:val="both"/>
            </w:pPr>
            <w:r>
              <w:rPr>
                <w:rFonts w:ascii="Times New Roman"/>
                <w:b w:val="false"/>
                <w:i w:val="false"/>
                <w:color w:val="000000"/>
                <w:sz w:val="20"/>
              </w:rPr>
              <w:t>№ 18-02/169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w:t>
            </w:r>
          </w:p>
          <w:p>
            <w:pPr>
              <w:spacing w:after="20"/>
              <w:ind w:left="20"/>
              <w:jc w:val="both"/>
            </w:pPr>
            <w:r>
              <w:rPr>
                <w:rFonts w:ascii="Times New Roman"/>
                <w:b w:val="false"/>
                <w:i w:val="false"/>
                <w:color w:val="000000"/>
                <w:sz w:val="20"/>
              </w:rPr>
              <w:t xml:space="preserve">2015 жылғы 27 ақпандағы </w:t>
            </w:r>
          </w:p>
          <w:p>
            <w:pPr>
              <w:spacing w:after="20"/>
              <w:ind w:left="20"/>
              <w:jc w:val="both"/>
            </w:pPr>
            <w:r>
              <w:rPr>
                <w:rFonts w:ascii="Times New Roman"/>
                <w:b w:val="false"/>
                <w:i w:val="false"/>
                <w:color w:val="000000"/>
                <w:sz w:val="20"/>
              </w:rPr>
              <w:t>№ 18-03/153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2020 жылғы 31 қаңтардағы </w:t>
            </w:r>
          </w:p>
          <w:p>
            <w:pPr>
              <w:spacing w:after="20"/>
              <w:ind w:left="20"/>
              <w:jc w:val="both"/>
            </w:pPr>
            <w:r>
              <w:rPr>
                <w:rFonts w:ascii="Times New Roman"/>
                <w:b w:val="false"/>
                <w:i w:val="false"/>
                <w:color w:val="000000"/>
                <w:sz w:val="20"/>
              </w:rPr>
              <w:t>№ 28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w:t>
            </w:r>
          </w:p>
          <w:p>
            <w:pPr>
              <w:spacing w:after="20"/>
              <w:ind w:left="20"/>
              <w:jc w:val="both"/>
            </w:pPr>
            <w:r>
              <w:rPr>
                <w:rFonts w:ascii="Times New Roman"/>
                <w:b w:val="false"/>
                <w:i w:val="false"/>
                <w:color w:val="000000"/>
                <w:sz w:val="20"/>
              </w:rPr>
              <w:t>№ 130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 Әлиев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w:t>
            </w:r>
          </w:p>
          <w:p>
            <w:pPr>
              <w:spacing w:after="20"/>
              <w:ind w:left="20"/>
              <w:jc w:val="both"/>
            </w:pPr>
            <w:r>
              <w:rPr>
                <w:rFonts w:ascii="Times New Roman"/>
                <w:b w:val="false"/>
                <w:i w:val="false"/>
                <w:color w:val="000000"/>
                <w:sz w:val="20"/>
              </w:rPr>
              <w:t xml:space="preserve">2020 жылғы </w:t>
            </w:r>
          </w:p>
          <w:p>
            <w:pPr>
              <w:spacing w:after="20"/>
              <w:ind w:left="20"/>
              <w:jc w:val="both"/>
            </w:pPr>
            <w:r>
              <w:rPr>
                <w:rFonts w:ascii="Times New Roman"/>
                <w:b w:val="false"/>
                <w:i w:val="false"/>
                <w:color w:val="000000"/>
                <w:sz w:val="20"/>
              </w:rPr>
              <w:t>15 маусымдағы № 143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2020 жылғы </w:t>
            </w:r>
          </w:p>
          <w:p>
            <w:pPr>
              <w:spacing w:after="20"/>
              <w:ind w:left="20"/>
              <w:jc w:val="both"/>
            </w:pPr>
            <w:r>
              <w:rPr>
                <w:rFonts w:ascii="Times New Roman"/>
                <w:b w:val="false"/>
                <w:i w:val="false"/>
                <w:color w:val="000000"/>
                <w:sz w:val="20"/>
              </w:rPr>
              <w:t>15 маусымдағы № 145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w:t>
            </w:r>
          </w:p>
          <w:p>
            <w:pPr>
              <w:spacing w:after="20"/>
              <w:ind w:left="20"/>
              <w:jc w:val="both"/>
            </w:pPr>
            <w:r>
              <w:rPr>
                <w:rFonts w:ascii="Times New Roman"/>
                <w:b w:val="false"/>
                <w:i w:val="false"/>
                <w:color w:val="000000"/>
                <w:sz w:val="20"/>
              </w:rPr>
              <w:t xml:space="preserve">2020 жылғы </w:t>
            </w:r>
          </w:p>
          <w:p>
            <w:pPr>
              <w:spacing w:after="20"/>
              <w:ind w:left="20"/>
              <w:jc w:val="both"/>
            </w:pPr>
            <w:r>
              <w:rPr>
                <w:rFonts w:ascii="Times New Roman"/>
                <w:b w:val="false"/>
                <w:i w:val="false"/>
                <w:color w:val="000000"/>
                <w:sz w:val="20"/>
              </w:rPr>
              <w:t>30 желтоқсандағы № 347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w:t>
            </w:r>
          </w:p>
          <w:p>
            <w:pPr>
              <w:spacing w:after="20"/>
              <w:ind w:left="20"/>
              <w:jc w:val="both"/>
            </w:pPr>
            <w:r>
              <w:rPr>
                <w:rFonts w:ascii="Times New Roman"/>
                <w:b w:val="false"/>
                <w:i w:val="false"/>
                <w:color w:val="000000"/>
                <w:sz w:val="20"/>
              </w:rPr>
              <w:t>№ 187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экологиялық бақылау жүргізу кезінде қоршаған ортаға эмиссиялар мониторингінің автоматтандырылған жүйесін жүргізу қағидаларын бекіту туралы" Қазақстан Республикасы Экология, геология және табиғи ресурстар министрінің </w:t>
            </w:r>
          </w:p>
          <w:p>
            <w:pPr>
              <w:spacing w:after="20"/>
              <w:ind w:left="20"/>
              <w:jc w:val="both"/>
            </w:pPr>
            <w:r>
              <w:rPr>
                <w:rFonts w:ascii="Times New Roman"/>
                <w:b w:val="false"/>
                <w:i w:val="false"/>
                <w:color w:val="000000"/>
                <w:sz w:val="20"/>
              </w:rPr>
              <w:t>2021 жылғы 22 маусымдағы № 208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w:t>
            </w:r>
          </w:p>
          <w:p>
            <w:pPr>
              <w:spacing w:after="20"/>
              <w:ind w:left="20"/>
              <w:jc w:val="both"/>
            </w:pPr>
            <w:r>
              <w:rPr>
                <w:rFonts w:ascii="Times New Roman"/>
                <w:b w:val="false"/>
                <w:i w:val="false"/>
                <w:color w:val="000000"/>
                <w:sz w:val="20"/>
              </w:rPr>
              <w:t xml:space="preserve">2021 жылғы 12 шiлдедегі </w:t>
            </w:r>
          </w:p>
          <w:p>
            <w:pPr>
              <w:spacing w:after="20"/>
              <w:ind w:left="20"/>
              <w:jc w:val="both"/>
            </w:pPr>
            <w:r>
              <w:rPr>
                <w:rFonts w:ascii="Times New Roman"/>
                <w:b w:val="false"/>
                <w:i w:val="false"/>
                <w:color w:val="000000"/>
                <w:sz w:val="20"/>
              </w:rPr>
              <w:t>№ 244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қағидаларын бекіту туралы" Қазақстан Республикасы Экология, геология және табиғи ресурстар министрінің 2021 жылғы 14 шiлдедегі </w:t>
            </w:r>
          </w:p>
          <w:p>
            <w:pPr>
              <w:spacing w:after="20"/>
              <w:ind w:left="20"/>
              <w:jc w:val="both"/>
            </w:pPr>
            <w:r>
              <w:rPr>
                <w:rFonts w:ascii="Times New Roman"/>
                <w:b w:val="false"/>
                <w:i w:val="false"/>
                <w:color w:val="000000"/>
                <w:sz w:val="20"/>
              </w:rPr>
              <w:t>№ 250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 Әлиев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2021 жылғы 19 шiлдедегі </w:t>
            </w:r>
          </w:p>
          <w:p>
            <w:pPr>
              <w:spacing w:after="20"/>
              <w:ind w:left="20"/>
              <w:jc w:val="both"/>
            </w:pPr>
            <w:r>
              <w:rPr>
                <w:rFonts w:ascii="Times New Roman"/>
                <w:b w:val="false"/>
                <w:i w:val="false"/>
                <w:color w:val="000000"/>
                <w:sz w:val="20"/>
              </w:rPr>
              <w:t>№ 258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 Әлиев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2021 жылғы 21 шiлдедегi </w:t>
            </w:r>
          </w:p>
          <w:p>
            <w:pPr>
              <w:spacing w:after="20"/>
              <w:ind w:left="20"/>
              <w:jc w:val="both"/>
            </w:pPr>
            <w:r>
              <w:rPr>
                <w:rFonts w:ascii="Times New Roman"/>
                <w:b w:val="false"/>
                <w:i w:val="false"/>
                <w:color w:val="000000"/>
                <w:sz w:val="20"/>
              </w:rPr>
              <w:t>№ 263 және Қазақстан Республикасы Индустрия және инфрақұрылымдық даму министрінің 2021 жылғы 29 шiлдедегi № 400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және Қазақстан Республикасы Өнеркәсіп және құрылыс министрінің бірлескен</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 Әлиев,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2021 жылғы 3 тамыздағы </w:t>
            </w:r>
          </w:p>
          <w:p>
            <w:pPr>
              <w:spacing w:after="20"/>
              <w:ind w:left="20"/>
              <w:jc w:val="both"/>
            </w:pPr>
            <w:r>
              <w:rPr>
                <w:rFonts w:ascii="Times New Roman"/>
                <w:b w:val="false"/>
                <w:i w:val="false"/>
                <w:color w:val="000000"/>
                <w:sz w:val="20"/>
              </w:rPr>
              <w:t>№ 286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Ошурбаев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2021 жылғы 9 тамыздағы </w:t>
            </w:r>
          </w:p>
          <w:p>
            <w:pPr>
              <w:spacing w:after="20"/>
              <w:ind w:left="20"/>
              <w:jc w:val="both"/>
            </w:pPr>
            <w:r>
              <w:rPr>
                <w:rFonts w:ascii="Times New Roman"/>
                <w:b w:val="false"/>
                <w:i w:val="false"/>
                <w:color w:val="000000"/>
                <w:sz w:val="20"/>
              </w:rPr>
              <w:t>№ 319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энергетикалық кәдеге жарату жөніндегі объектілерді пайдалануға қойылатын экологиялық талаптарын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2021 жылғы 10 тамыздағы </w:t>
            </w:r>
          </w:p>
          <w:p>
            <w:pPr>
              <w:spacing w:after="20"/>
              <w:ind w:left="20"/>
              <w:jc w:val="both"/>
            </w:pPr>
            <w:r>
              <w:rPr>
                <w:rFonts w:ascii="Times New Roman"/>
                <w:b w:val="false"/>
                <w:i w:val="false"/>
                <w:color w:val="000000"/>
                <w:sz w:val="20"/>
              </w:rPr>
              <w:t>№ 320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2021 жылғы 9 тамыздағы </w:t>
            </w:r>
          </w:p>
          <w:p>
            <w:pPr>
              <w:spacing w:after="20"/>
              <w:ind w:left="20"/>
              <w:jc w:val="both"/>
            </w:pPr>
            <w:r>
              <w:rPr>
                <w:rFonts w:ascii="Times New Roman"/>
                <w:b w:val="false"/>
                <w:i w:val="false"/>
                <w:color w:val="000000"/>
                <w:sz w:val="20"/>
              </w:rPr>
              <w:t>№ 317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Ошурбаев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"Аумақтардың экологиялық ахуалын бағалау өлшемшарттарын бекіту туралы" Қазақстан Республикасы Экология, геология және табиғи ресурстар министрінің міндетін атқарушының </w:t>
            </w:r>
          </w:p>
          <w:p>
            <w:pPr>
              <w:spacing w:after="20"/>
              <w:ind w:left="20"/>
              <w:jc w:val="both"/>
            </w:pPr>
            <w:r>
              <w:rPr>
                <w:rFonts w:ascii="Times New Roman"/>
                <w:b w:val="false"/>
                <w:i w:val="false"/>
                <w:color w:val="000000"/>
                <w:sz w:val="20"/>
              </w:rPr>
              <w:t xml:space="preserve">2021 жылғы 13 тамыздағы </w:t>
            </w:r>
          </w:p>
          <w:p>
            <w:pPr>
              <w:spacing w:after="20"/>
              <w:ind w:left="20"/>
              <w:jc w:val="both"/>
            </w:pPr>
            <w:r>
              <w:rPr>
                <w:rFonts w:ascii="Times New Roman"/>
                <w:b w:val="false"/>
                <w:i w:val="false"/>
                <w:color w:val="000000"/>
                <w:sz w:val="20"/>
              </w:rPr>
              <w:t>№ 327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Ошурбаев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"Ластағыштардың шығарындылары мен көшірілуінің тіркелімін жүргізу қағидаларын бекіту туралы" Қазақстан Республикасы Экология, геология және табиғи ресурстар министрінің </w:t>
            </w:r>
          </w:p>
          <w:p>
            <w:pPr>
              <w:spacing w:after="20"/>
              <w:ind w:left="20"/>
              <w:jc w:val="both"/>
            </w:pPr>
            <w:r>
              <w:rPr>
                <w:rFonts w:ascii="Times New Roman"/>
                <w:b w:val="false"/>
                <w:i w:val="false"/>
                <w:color w:val="000000"/>
                <w:sz w:val="20"/>
              </w:rPr>
              <w:t xml:space="preserve">2021 жылғы 31 тамыздағы </w:t>
            </w:r>
          </w:p>
          <w:p>
            <w:pPr>
              <w:spacing w:after="20"/>
              <w:ind w:left="20"/>
              <w:jc w:val="both"/>
            </w:pPr>
            <w:r>
              <w:rPr>
                <w:rFonts w:ascii="Times New Roman"/>
                <w:b w:val="false"/>
                <w:i w:val="false"/>
                <w:color w:val="000000"/>
                <w:sz w:val="20"/>
              </w:rPr>
              <w:t>№ 346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Ошурбаев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Табиғи ресурстары мемлекеттік кадастрларының бірыңғай жүйесін жүргізу қағидаларын бекіту туралы" Қазақстан Республикасы Экология, геология және табиғи ресурстар министрінің 2021 жылғы 7 қыркүйектегі № 359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Ошурбаев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w:t>
            </w:r>
          </w:p>
          <w:p>
            <w:pPr>
              <w:spacing w:after="20"/>
              <w:ind w:left="20"/>
              <w:jc w:val="both"/>
            </w:pPr>
            <w:r>
              <w:rPr>
                <w:rFonts w:ascii="Times New Roman"/>
                <w:b w:val="false"/>
                <w:i w:val="false"/>
                <w:color w:val="000000"/>
                <w:sz w:val="20"/>
              </w:rPr>
              <w:t xml:space="preserve">2021 жылғы 20 қазандағы </w:t>
            </w:r>
          </w:p>
          <w:p>
            <w:pPr>
              <w:spacing w:after="20"/>
              <w:ind w:left="20"/>
              <w:jc w:val="both"/>
            </w:pPr>
            <w:r>
              <w:rPr>
                <w:rFonts w:ascii="Times New Roman"/>
                <w:b w:val="false"/>
                <w:i w:val="false"/>
                <w:color w:val="000000"/>
                <w:sz w:val="20"/>
              </w:rPr>
              <w:t>№ 413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бұйрықтарға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 Жарасбаев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бұйрықтарға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Рапиков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дене шынықтыру-спорт ұйымдарының бірінші басшыларын лауазымға тағайындау, лауазымнан босату қағидаларын бекіту туралы" Қазақстан Республикасы Туризм және спорт министрінің 2025 жылғы </w:t>
            </w:r>
          </w:p>
          <w:p>
            <w:pPr>
              <w:spacing w:after="20"/>
              <w:ind w:left="20"/>
              <w:jc w:val="both"/>
            </w:pPr>
            <w:r>
              <w:rPr>
                <w:rFonts w:ascii="Times New Roman"/>
                <w:b w:val="false"/>
                <w:i w:val="false"/>
                <w:color w:val="000000"/>
                <w:sz w:val="20"/>
              </w:rPr>
              <w:t xml:space="preserve">3 қыркүйектегі № 171 және Қазақстан Республикасы Еңбек және халықты әлеуметтік қорғау министрінің 2025 жылғы </w:t>
            </w:r>
          </w:p>
          <w:p>
            <w:pPr>
              <w:spacing w:after="20"/>
              <w:ind w:left="20"/>
              <w:jc w:val="both"/>
            </w:pPr>
            <w:r>
              <w:rPr>
                <w:rFonts w:ascii="Times New Roman"/>
                <w:b w:val="false"/>
                <w:i w:val="false"/>
                <w:color w:val="000000"/>
                <w:sz w:val="20"/>
              </w:rPr>
              <w:t>3 қыркүйектегі № 264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және Қазақстан Республикасы Еңбек және халықты әлеуметтік қорғау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Жарасбаев,  Б.Б. Жазықпаев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w:t>
            </w:r>
          </w:p>
          <w:p>
            <w:pPr>
              <w:spacing w:after="20"/>
              <w:ind w:left="20"/>
              <w:jc w:val="both"/>
            </w:pPr>
            <w:r>
              <w:rPr>
                <w:rFonts w:ascii="Times New Roman"/>
                <w:b w:val="false"/>
                <w:i w:val="false"/>
                <w:color w:val="000000"/>
                <w:sz w:val="20"/>
              </w:rPr>
              <w:t>28 наурыздағы № 93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қағидаларын бекіту туралы" Қазақстан Республикасы Мәдениет және спорт министрінің 2014 жылғы 30 желтоқсандағы № 162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масс-медиа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Е.Е. Сағынаев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айналысуға лицензия беру" мемлекеттік қызметтерін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w:t>
            </w:r>
          </w:p>
          <w:p>
            <w:pPr>
              <w:spacing w:after="20"/>
              <w:ind w:left="20"/>
              <w:jc w:val="both"/>
            </w:pPr>
            <w:r>
              <w:rPr>
                <w:rFonts w:ascii="Times New Roman"/>
                <w:b w:val="false"/>
                <w:i w:val="false"/>
                <w:color w:val="000000"/>
                <w:sz w:val="20"/>
              </w:rPr>
              <w:t>№ 122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w:t>
            </w:r>
          </w:p>
          <w:p>
            <w:pPr>
              <w:spacing w:after="20"/>
              <w:ind w:left="20"/>
              <w:jc w:val="both"/>
            </w:pPr>
            <w:r>
              <w:rPr>
                <w:rFonts w:ascii="Times New Roman"/>
                <w:b w:val="false"/>
                <w:i w:val="false"/>
                <w:color w:val="000000"/>
                <w:sz w:val="20"/>
              </w:rPr>
              <w:t>26 мамырдағы № 149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w:t>
            </w:r>
          </w:p>
          <w:p>
            <w:pPr>
              <w:spacing w:after="20"/>
              <w:ind w:left="20"/>
              <w:jc w:val="both"/>
            </w:pPr>
            <w:r>
              <w:rPr>
                <w:rFonts w:ascii="Times New Roman"/>
                <w:b w:val="false"/>
                <w:i w:val="false"/>
                <w:color w:val="000000"/>
                <w:sz w:val="20"/>
              </w:rPr>
              <w:t>25 мамырдағы № 141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шығармашылық үйірмелерді жан басына шаққандағы нормативтік қаржыландыру қағидаларын бекіту туралы" Қазақстан Республикасы Мәдениет және спорт министрінің 2021 жылғы 28 сәуірдегі </w:t>
            </w:r>
          </w:p>
          <w:p>
            <w:pPr>
              <w:spacing w:after="20"/>
              <w:ind w:left="20"/>
              <w:jc w:val="both"/>
            </w:pPr>
            <w:r>
              <w:rPr>
                <w:rFonts w:ascii="Times New Roman"/>
                <w:b w:val="false"/>
                <w:i w:val="false"/>
                <w:color w:val="000000"/>
                <w:sz w:val="20"/>
              </w:rPr>
              <w:t>№ 123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w:t>
            </w:r>
          </w:p>
          <w:p>
            <w:pPr>
              <w:spacing w:after="20"/>
              <w:ind w:left="20"/>
              <w:jc w:val="both"/>
            </w:pP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14 маусымдағы № 256-НҚ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w:t>
            </w:r>
          </w:p>
          <w:p>
            <w:pPr>
              <w:spacing w:after="20"/>
              <w:ind w:left="20"/>
              <w:jc w:val="both"/>
            </w:pPr>
            <w:r>
              <w:rPr>
                <w:rFonts w:ascii="Times New Roman"/>
                <w:b w:val="false"/>
                <w:i w:val="false"/>
                <w:color w:val="000000"/>
                <w:sz w:val="20"/>
              </w:rPr>
              <w:t>17 қазандағы № 488-НҚ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алуды жүзеге асыру қағидаларын бекіту туралы" Қазақстан Республикасы Мәдениет және ақпарат министрінің </w:t>
            </w:r>
          </w:p>
          <w:p>
            <w:pPr>
              <w:spacing w:after="20"/>
              <w:ind w:left="20"/>
              <w:jc w:val="both"/>
            </w:pPr>
            <w:r>
              <w:rPr>
                <w:rFonts w:ascii="Times New Roman"/>
                <w:b w:val="false"/>
                <w:i w:val="false"/>
                <w:color w:val="000000"/>
                <w:sz w:val="20"/>
              </w:rPr>
              <w:t xml:space="preserve">2024 жылғы 31 қазандағы </w:t>
            </w:r>
          </w:p>
          <w:p>
            <w:pPr>
              <w:spacing w:after="20"/>
              <w:ind w:left="20"/>
              <w:jc w:val="both"/>
            </w:pPr>
            <w:r>
              <w:rPr>
                <w:rFonts w:ascii="Times New Roman"/>
                <w:b w:val="false"/>
                <w:i w:val="false"/>
                <w:color w:val="000000"/>
                <w:sz w:val="20"/>
              </w:rPr>
              <w:t>№ 505-НҚ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 қолдау орталықтарының басшылары мен мамандары лауазымдарының үлгілік біліктілік сипаттамаларын бекіту туралы" Қазақстан Республикасы Мәдениет және ақпарат министрінің </w:t>
            </w:r>
          </w:p>
          <w:p>
            <w:pPr>
              <w:spacing w:after="20"/>
              <w:ind w:left="20"/>
              <w:jc w:val="both"/>
            </w:pPr>
            <w:r>
              <w:rPr>
                <w:rFonts w:ascii="Times New Roman"/>
                <w:b w:val="false"/>
                <w:i w:val="false"/>
                <w:color w:val="000000"/>
                <w:sz w:val="20"/>
              </w:rPr>
              <w:t xml:space="preserve">2025 жылғы 24 қазандағы </w:t>
            </w:r>
          </w:p>
          <w:p>
            <w:pPr>
              <w:spacing w:after="20"/>
              <w:ind w:left="20"/>
              <w:jc w:val="both"/>
            </w:pPr>
            <w:r>
              <w:rPr>
                <w:rFonts w:ascii="Times New Roman"/>
                <w:b w:val="false"/>
                <w:i w:val="false"/>
                <w:color w:val="000000"/>
                <w:sz w:val="20"/>
              </w:rPr>
              <w:t>№ 580-НҚ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тіркелімі" ақпараттық жүйесіне мекенжайды тіркеудің тәртібі мен оның құрылымы туралы ережені бекіту туралы" облыстар, республикалық маңызы бар қалалар, астана әкімдіктерінің қаулысына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Облыстар, республикалық маңызы бар қалалар және астана әкімдіктерінің қаулысы</w:t>
            </w:r>
          </w:p>
          <w:bookmarkEnd w:id="25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әкімдіктерінің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меншік иелерінің келісуі болған кезде азаматтар көп жиналатын орындарда бейнекамералар орнату және бейнебайқау мониторингін жүргізу қағидаларын бекіту туралы" VII сайланған Алматы қаласы мәслихатының XXXII сессиясының 2023 жылғы </w:t>
            </w:r>
          </w:p>
          <w:p>
            <w:pPr>
              <w:spacing w:after="20"/>
              <w:ind w:left="20"/>
              <w:jc w:val="both"/>
            </w:pPr>
            <w:r>
              <w:rPr>
                <w:rFonts w:ascii="Times New Roman"/>
                <w:b w:val="false"/>
                <w:i w:val="false"/>
                <w:color w:val="000000"/>
                <w:sz w:val="20"/>
              </w:rPr>
              <w:t>17 қаңтардағы № 213 шешiмiне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Дюсуков </w:t>
            </w:r>
          </w:p>
        </w:tc>
      </w:tr>
    </w:tbl>
    <w:bookmarkStart w:name="z273" w:id="254"/>
    <w:p>
      <w:pPr>
        <w:spacing w:after="0"/>
        <w:ind w:left="0"/>
        <w:jc w:val="both"/>
      </w:pPr>
      <w:r>
        <w:rPr>
          <w:rFonts w:ascii="Times New Roman"/>
          <w:b w:val="false"/>
          <w:i w:val="false"/>
          <w:color w:val="000000"/>
          <w:sz w:val="28"/>
        </w:rPr>
        <w:t>
      Ескертпе: аббревиатуралардың толық жазылуы</w:t>
      </w:r>
    </w:p>
    <w:bookmarkEnd w:id="254"/>
    <w:bookmarkStart w:name="z274" w:id="255"/>
    <w:p>
      <w:pPr>
        <w:spacing w:after="0"/>
        <w:ind w:left="0"/>
        <w:jc w:val="both"/>
      </w:pPr>
      <w:r>
        <w:rPr>
          <w:rFonts w:ascii="Times New Roman"/>
          <w:b w:val="false"/>
          <w:i w:val="false"/>
          <w:color w:val="000000"/>
          <w:sz w:val="28"/>
        </w:rPr>
        <w:t>
      АШМ - Қазақстан Республикасы Ауыл шаруашылығы министрлігі</w:t>
      </w:r>
    </w:p>
    <w:bookmarkEnd w:id="255"/>
    <w:bookmarkStart w:name="z275" w:id="256"/>
    <w:p>
      <w:pPr>
        <w:spacing w:after="0"/>
        <w:ind w:left="0"/>
        <w:jc w:val="both"/>
      </w:pPr>
      <w:r>
        <w:rPr>
          <w:rFonts w:ascii="Times New Roman"/>
          <w:b w:val="false"/>
          <w:i w:val="false"/>
          <w:color w:val="000000"/>
          <w:sz w:val="28"/>
        </w:rPr>
        <w:t>
      АЭА – Қазақстан Республикасы Атом энергиясы жөніндегі агенттігі</w:t>
      </w:r>
    </w:p>
    <w:bookmarkEnd w:id="256"/>
    <w:bookmarkStart w:name="z276" w:id="257"/>
    <w:p>
      <w:pPr>
        <w:spacing w:after="0"/>
        <w:ind w:left="0"/>
        <w:jc w:val="both"/>
      </w:pPr>
      <w:r>
        <w:rPr>
          <w:rFonts w:ascii="Times New Roman"/>
          <w:b w:val="false"/>
          <w:i w:val="false"/>
          <w:color w:val="000000"/>
          <w:sz w:val="28"/>
        </w:rPr>
        <w:t>
      Әділетмині – Қазақстан Республикасы Әділет министрлігі</w:t>
      </w:r>
    </w:p>
    <w:bookmarkEnd w:id="257"/>
    <w:bookmarkStart w:name="z277" w:id="258"/>
    <w:p>
      <w:pPr>
        <w:spacing w:after="0"/>
        <w:ind w:left="0"/>
        <w:jc w:val="both"/>
      </w:pPr>
      <w:r>
        <w:rPr>
          <w:rFonts w:ascii="Times New Roman"/>
          <w:b w:val="false"/>
          <w:i w:val="false"/>
          <w:color w:val="000000"/>
          <w:sz w:val="28"/>
        </w:rPr>
        <w:t>
      БҚДА – Қазақстан Республикасы Бәсекелестікті қорғау және дамыту агенттігі</w:t>
      </w:r>
    </w:p>
    <w:bookmarkEnd w:id="258"/>
    <w:bookmarkStart w:name="z278" w:id="259"/>
    <w:p>
      <w:pPr>
        <w:spacing w:after="0"/>
        <w:ind w:left="0"/>
        <w:jc w:val="both"/>
      </w:pPr>
      <w:r>
        <w:rPr>
          <w:rFonts w:ascii="Times New Roman"/>
          <w:b w:val="false"/>
          <w:i w:val="false"/>
          <w:color w:val="000000"/>
          <w:sz w:val="28"/>
        </w:rPr>
        <w:t>
      БП – Қазақстан Республикасы Бас прокуратурасы</w:t>
      </w:r>
    </w:p>
    <w:bookmarkEnd w:id="259"/>
    <w:bookmarkStart w:name="z279" w:id="260"/>
    <w:p>
      <w:pPr>
        <w:spacing w:after="0"/>
        <w:ind w:left="0"/>
        <w:jc w:val="both"/>
      </w:pPr>
      <w:r>
        <w:rPr>
          <w:rFonts w:ascii="Times New Roman"/>
          <w:b w:val="false"/>
          <w:i w:val="false"/>
          <w:color w:val="000000"/>
          <w:sz w:val="28"/>
        </w:rPr>
        <w:t xml:space="preserve">
      ҒЖБМ – Қазақстан Республикасы Ғылым және жоғары білім министрлігі </w:t>
      </w:r>
    </w:p>
    <w:bookmarkEnd w:id="260"/>
    <w:bookmarkStart w:name="z280" w:id="261"/>
    <w:p>
      <w:pPr>
        <w:spacing w:after="0"/>
        <w:ind w:left="0"/>
        <w:jc w:val="both"/>
      </w:pPr>
      <w:r>
        <w:rPr>
          <w:rFonts w:ascii="Times New Roman"/>
          <w:b w:val="false"/>
          <w:i w:val="false"/>
          <w:color w:val="000000"/>
          <w:sz w:val="28"/>
        </w:rPr>
        <w:t>
      ДСМ – Қазақстан Республикасы Денсаулық сақтау министрлігі</w:t>
      </w:r>
    </w:p>
    <w:bookmarkEnd w:id="261"/>
    <w:bookmarkStart w:name="z281" w:id="262"/>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bookmarkEnd w:id="262"/>
    <w:bookmarkStart w:name="z282" w:id="263"/>
    <w:p>
      <w:pPr>
        <w:spacing w:after="0"/>
        <w:ind w:left="0"/>
        <w:jc w:val="both"/>
      </w:pPr>
      <w:r>
        <w:rPr>
          <w:rFonts w:ascii="Times New Roman"/>
          <w:b w:val="false"/>
          <w:i w:val="false"/>
          <w:color w:val="000000"/>
          <w:sz w:val="28"/>
        </w:rPr>
        <w:t>
      ЖАП – Қазақстан Республикасы Жоғарғы аудиторлық палатасы</w:t>
      </w:r>
    </w:p>
    <w:bookmarkEnd w:id="263"/>
    <w:bookmarkStart w:name="z283" w:id="264"/>
    <w:p>
      <w:pPr>
        <w:spacing w:after="0"/>
        <w:ind w:left="0"/>
        <w:jc w:val="both"/>
      </w:pPr>
      <w:r>
        <w:rPr>
          <w:rFonts w:ascii="Times New Roman"/>
          <w:b w:val="false"/>
          <w:i w:val="false"/>
          <w:color w:val="000000"/>
          <w:sz w:val="28"/>
        </w:rPr>
        <w:t>
      ЖИЦДМ – Қазақстан Республикасы Жасанды интеллект Қазақстан Республикасы Жасанды интеллект және цифрлық даму министрлігі</w:t>
      </w:r>
    </w:p>
    <w:bookmarkEnd w:id="264"/>
    <w:bookmarkStart w:name="z284" w:id="265"/>
    <w:p>
      <w:pPr>
        <w:spacing w:after="0"/>
        <w:ind w:left="0"/>
        <w:jc w:val="both"/>
      </w:pPr>
      <w:r>
        <w:rPr>
          <w:rFonts w:ascii="Times New Roman"/>
          <w:b w:val="false"/>
          <w:i w:val="false"/>
          <w:color w:val="000000"/>
          <w:sz w:val="28"/>
        </w:rPr>
        <w:t>
      КМ – Қазақстан Республикасы Көлік министрлігі</w:t>
      </w:r>
    </w:p>
    <w:bookmarkEnd w:id="265"/>
    <w:bookmarkStart w:name="z285" w:id="266"/>
    <w:p>
      <w:pPr>
        <w:spacing w:after="0"/>
        <w:ind w:left="0"/>
        <w:jc w:val="both"/>
      </w:pPr>
      <w:r>
        <w:rPr>
          <w:rFonts w:ascii="Times New Roman"/>
          <w:b w:val="false"/>
          <w:i w:val="false"/>
          <w:color w:val="000000"/>
          <w:sz w:val="28"/>
        </w:rPr>
        <w:t>
      Қаржымині – Қазақстан Республикасы Қаржы министрлігі</w:t>
      </w:r>
    </w:p>
    <w:bookmarkEnd w:id="266"/>
    <w:bookmarkStart w:name="z286" w:id="267"/>
    <w:p>
      <w:pPr>
        <w:spacing w:after="0"/>
        <w:ind w:left="0"/>
        <w:jc w:val="both"/>
      </w:pPr>
      <w:r>
        <w:rPr>
          <w:rFonts w:ascii="Times New Roman"/>
          <w:b w:val="false"/>
          <w:i w:val="false"/>
          <w:color w:val="000000"/>
          <w:sz w:val="28"/>
        </w:rPr>
        <w:t>
      Қорғанысмині – Қазақстан Республикасы Қорғаныс министрлігі</w:t>
      </w:r>
    </w:p>
    <w:bookmarkEnd w:id="267"/>
    <w:bookmarkStart w:name="z287" w:id="268"/>
    <w:p>
      <w:pPr>
        <w:spacing w:after="0"/>
        <w:ind w:left="0"/>
        <w:jc w:val="both"/>
      </w:pPr>
      <w:r>
        <w:rPr>
          <w:rFonts w:ascii="Times New Roman"/>
          <w:b w:val="false"/>
          <w:i w:val="false"/>
          <w:color w:val="000000"/>
          <w:sz w:val="28"/>
        </w:rPr>
        <w:t>
      ҚМА – Қазақстан Республикасы Қаржылық мониторинг агенттігі</w:t>
      </w:r>
    </w:p>
    <w:bookmarkEnd w:id="268"/>
    <w:bookmarkStart w:name="z288" w:id="269"/>
    <w:p>
      <w:pPr>
        <w:spacing w:after="0"/>
        <w:ind w:left="0"/>
        <w:jc w:val="both"/>
      </w:pPr>
      <w:r>
        <w:rPr>
          <w:rFonts w:ascii="Times New Roman"/>
          <w:b w:val="false"/>
          <w:i w:val="false"/>
          <w:color w:val="000000"/>
          <w:sz w:val="28"/>
        </w:rPr>
        <w:t>
      ҚНРДА - Қазақстан Республикасы Қаржы нарығын реттеу және дамыту агенттігі</w:t>
      </w:r>
    </w:p>
    <w:bookmarkEnd w:id="269"/>
    <w:bookmarkStart w:name="z289" w:id="270"/>
    <w:p>
      <w:pPr>
        <w:spacing w:after="0"/>
        <w:ind w:left="0"/>
        <w:jc w:val="both"/>
      </w:pPr>
      <w:r>
        <w:rPr>
          <w:rFonts w:ascii="Times New Roman"/>
          <w:b w:val="false"/>
          <w:i w:val="false"/>
          <w:color w:val="000000"/>
          <w:sz w:val="28"/>
        </w:rPr>
        <w:t>
      МАМ – Қазақстан Республикасы Мәдениет және ақпарат министрлігі</w:t>
      </w:r>
    </w:p>
    <w:bookmarkEnd w:id="270"/>
    <w:bookmarkStart w:name="z290" w:id="271"/>
    <w:p>
      <w:pPr>
        <w:spacing w:after="0"/>
        <w:ind w:left="0"/>
        <w:jc w:val="both"/>
      </w:pPr>
      <w:r>
        <w:rPr>
          <w:rFonts w:ascii="Times New Roman"/>
          <w:b w:val="false"/>
          <w:i w:val="false"/>
          <w:color w:val="000000"/>
          <w:sz w:val="28"/>
        </w:rPr>
        <w:t>
      МКҚ – Қазақстан Республикасы Мемлекеттік күзет қызметi</w:t>
      </w:r>
    </w:p>
    <w:bookmarkEnd w:id="271"/>
    <w:bookmarkStart w:name="z291" w:id="272"/>
    <w:p>
      <w:pPr>
        <w:spacing w:after="0"/>
        <w:ind w:left="0"/>
        <w:jc w:val="both"/>
      </w:pPr>
      <w:r>
        <w:rPr>
          <w:rFonts w:ascii="Times New Roman"/>
          <w:b w:val="false"/>
          <w:i w:val="false"/>
          <w:color w:val="000000"/>
          <w:sz w:val="28"/>
        </w:rPr>
        <w:t>
      МҚІА – Қазақстан Республикасы Мемлекеттік қызмет істері агенттігі</w:t>
      </w:r>
    </w:p>
    <w:bookmarkEnd w:id="272"/>
    <w:bookmarkStart w:name="z292" w:id="273"/>
    <w:p>
      <w:pPr>
        <w:spacing w:after="0"/>
        <w:ind w:left="0"/>
        <w:jc w:val="both"/>
      </w:pPr>
      <w:r>
        <w:rPr>
          <w:rFonts w:ascii="Times New Roman"/>
          <w:b w:val="false"/>
          <w:i w:val="false"/>
          <w:color w:val="000000"/>
          <w:sz w:val="28"/>
        </w:rPr>
        <w:t>
      ОМ - Қазақстан Республикасы Оқу-ағарту министрлігі</w:t>
      </w:r>
    </w:p>
    <w:bookmarkEnd w:id="273"/>
    <w:bookmarkStart w:name="z293" w:id="274"/>
    <w:p>
      <w:pPr>
        <w:spacing w:after="0"/>
        <w:ind w:left="0"/>
        <w:jc w:val="both"/>
      </w:pPr>
      <w:r>
        <w:rPr>
          <w:rFonts w:ascii="Times New Roman"/>
          <w:b w:val="false"/>
          <w:i w:val="false"/>
          <w:color w:val="000000"/>
          <w:sz w:val="28"/>
        </w:rPr>
        <w:t>
      ӨҚМ – Қазақстан Республикасы Өнеркәсіп және құрылыс министрлігі</w:t>
      </w:r>
    </w:p>
    <w:bookmarkEnd w:id="274"/>
    <w:bookmarkStart w:name="z294" w:id="275"/>
    <w:p>
      <w:pPr>
        <w:spacing w:after="0"/>
        <w:ind w:left="0"/>
        <w:jc w:val="both"/>
      </w:pPr>
      <w:r>
        <w:rPr>
          <w:rFonts w:ascii="Times New Roman"/>
          <w:b w:val="false"/>
          <w:i w:val="false"/>
          <w:color w:val="000000"/>
          <w:sz w:val="28"/>
        </w:rPr>
        <w:t>
      СЖРА – Қазақстан Республикасы Стратегиялық жоспарлау және реформалар агенттігі</w:t>
      </w:r>
    </w:p>
    <w:bookmarkEnd w:id="275"/>
    <w:bookmarkStart w:name="z295" w:id="276"/>
    <w:p>
      <w:pPr>
        <w:spacing w:after="0"/>
        <w:ind w:left="0"/>
        <w:jc w:val="both"/>
      </w:pPr>
      <w:r>
        <w:rPr>
          <w:rFonts w:ascii="Times New Roman"/>
          <w:b w:val="false"/>
          <w:i w:val="false"/>
          <w:color w:val="000000"/>
          <w:sz w:val="28"/>
        </w:rPr>
        <w:t>
      СРИМ – Қазақстан Республикасы Су ресурстары және ирригация министрлігі</w:t>
      </w:r>
    </w:p>
    <w:bookmarkEnd w:id="276"/>
    <w:bookmarkStart w:name="z296" w:id="277"/>
    <w:p>
      <w:pPr>
        <w:spacing w:after="0"/>
        <w:ind w:left="0"/>
        <w:jc w:val="both"/>
      </w:pPr>
      <w:r>
        <w:rPr>
          <w:rFonts w:ascii="Times New Roman"/>
          <w:b w:val="false"/>
          <w:i w:val="false"/>
          <w:color w:val="000000"/>
          <w:sz w:val="28"/>
        </w:rPr>
        <w:t>
      СІМ – Қазақстан Республикасы Сыртқы істер министрлігі</w:t>
      </w:r>
    </w:p>
    <w:bookmarkEnd w:id="277"/>
    <w:bookmarkStart w:name="z297" w:id="278"/>
    <w:p>
      <w:pPr>
        <w:spacing w:after="0"/>
        <w:ind w:left="0"/>
        <w:jc w:val="both"/>
      </w:pPr>
      <w:r>
        <w:rPr>
          <w:rFonts w:ascii="Times New Roman"/>
          <w:b w:val="false"/>
          <w:i w:val="false"/>
          <w:color w:val="000000"/>
          <w:sz w:val="28"/>
        </w:rPr>
        <w:t>
      ТМЖ – Қазақстан Республикасы Төтенше жағдайлар министрлігі</w:t>
      </w:r>
    </w:p>
    <w:bookmarkEnd w:id="278"/>
    <w:bookmarkStart w:name="z298" w:id="279"/>
    <w:p>
      <w:pPr>
        <w:spacing w:after="0"/>
        <w:ind w:left="0"/>
        <w:jc w:val="both"/>
      </w:pPr>
      <w:r>
        <w:rPr>
          <w:rFonts w:ascii="Times New Roman"/>
          <w:b w:val="false"/>
          <w:i w:val="false"/>
          <w:color w:val="000000"/>
          <w:sz w:val="28"/>
        </w:rPr>
        <w:t>
      ТСМ – Қазақстан Республикасы Туризм және спорт министрлігі</w:t>
      </w:r>
    </w:p>
    <w:bookmarkEnd w:id="279"/>
    <w:bookmarkStart w:name="z299" w:id="280"/>
    <w:p>
      <w:pPr>
        <w:spacing w:after="0"/>
        <w:ind w:left="0"/>
        <w:jc w:val="both"/>
      </w:pPr>
      <w:r>
        <w:rPr>
          <w:rFonts w:ascii="Times New Roman"/>
          <w:b w:val="false"/>
          <w:i w:val="false"/>
          <w:color w:val="000000"/>
          <w:sz w:val="28"/>
        </w:rPr>
        <w:t>
      ҰБ – Қазақстан Республикасы Ұлттық Банкі</w:t>
      </w:r>
    </w:p>
    <w:bookmarkEnd w:id="280"/>
    <w:bookmarkStart w:name="z300" w:id="281"/>
    <w:p>
      <w:pPr>
        <w:spacing w:after="0"/>
        <w:ind w:left="0"/>
        <w:jc w:val="both"/>
      </w:pPr>
      <w:r>
        <w:rPr>
          <w:rFonts w:ascii="Times New Roman"/>
          <w:b w:val="false"/>
          <w:i w:val="false"/>
          <w:color w:val="000000"/>
          <w:sz w:val="28"/>
        </w:rPr>
        <w:t>
      ҰҚК – Қазақстан Республикасы Ұлттық қауіпсіздік комитеті</w:t>
      </w:r>
    </w:p>
    <w:bookmarkEnd w:id="281"/>
    <w:bookmarkStart w:name="z301" w:id="282"/>
    <w:p>
      <w:pPr>
        <w:spacing w:after="0"/>
        <w:ind w:left="0"/>
        <w:jc w:val="both"/>
      </w:pPr>
      <w:r>
        <w:rPr>
          <w:rFonts w:ascii="Times New Roman"/>
          <w:b w:val="false"/>
          <w:i w:val="false"/>
          <w:color w:val="000000"/>
          <w:sz w:val="28"/>
        </w:rPr>
        <w:t xml:space="preserve">
      ҰЭМ – Қазақстан Республикасы Ұлттық экономика министрлігі </w:t>
      </w:r>
    </w:p>
    <w:bookmarkEnd w:id="282"/>
    <w:bookmarkStart w:name="z302" w:id="283"/>
    <w:p>
      <w:pPr>
        <w:spacing w:after="0"/>
        <w:ind w:left="0"/>
        <w:jc w:val="both"/>
      </w:pPr>
      <w:r>
        <w:rPr>
          <w:rFonts w:ascii="Times New Roman"/>
          <w:b w:val="false"/>
          <w:i w:val="false"/>
          <w:color w:val="000000"/>
          <w:sz w:val="28"/>
        </w:rPr>
        <w:t>
      ІІМ – Қазақстан Республикасы Ішкі істер министрлігі</w:t>
      </w:r>
    </w:p>
    <w:bookmarkEnd w:id="283"/>
    <w:bookmarkStart w:name="z303" w:id="284"/>
    <w:p>
      <w:pPr>
        <w:spacing w:after="0"/>
        <w:ind w:left="0"/>
        <w:jc w:val="both"/>
      </w:pPr>
      <w:r>
        <w:rPr>
          <w:rFonts w:ascii="Times New Roman"/>
          <w:b w:val="false"/>
          <w:i w:val="false"/>
          <w:color w:val="000000"/>
          <w:sz w:val="28"/>
        </w:rPr>
        <w:t>
      ЭМ – Қазақстан Республикасы Энергетика министрлігі</w:t>
      </w:r>
    </w:p>
    <w:bookmarkEnd w:id="284"/>
    <w:bookmarkStart w:name="z304" w:id="285"/>
    <w:p>
      <w:pPr>
        <w:spacing w:after="0"/>
        <w:ind w:left="0"/>
        <w:jc w:val="both"/>
      </w:pPr>
      <w:r>
        <w:rPr>
          <w:rFonts w:ascii="Times New Roman"/>
          <w:b w:val="false"/>
          <w:i w:val="false"/>
          <w:color w:val="000000"/>
          <w:sz w:val="28"/>
        </w:rPr>
        <w:t>
      ЭТРМ – Қазақстан Республикасы Экология және табиғи ресурстар министрлігі.</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