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56c7" w14:textId="5915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Премьер-Министрінің 2016 жылғы 3 мамырдағы № 33-ө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6 мамырдағы № 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(келісу бойынша)"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