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90b9" w14:textId="cf59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"Пилоттық жоба шеңберінде блоктық бюджет жұмысын үйлестіру жөнінде комиссия құру туралы" Қазақстан Республикасы Премьер-Министрінің 2024 жылғы 2 қарашадағы № 152-ө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2026 жылғы 23 сәуірдегі № 55-ө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"Пилоттық жоба шеңберінде блоктық бюджет жұмысын үйлестіру жөнінде комиссия құру туралы" Қазақстан Республикасы Премьер-Министрінің 2024 жылғы 2 қарашадағы № 152-ө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"Пилоттық жоба шеңберінде блоктық бюджеттеу жұмысын үйлестіру жөнінде комиссия құру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"Пилоттық жоба шеңберінде блоктық бюджеттеу жұмысы барысындағы мәселелерді қарау бойынша ұсыныстар тұжырымдау мақсатында:";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өкімге қосымшаға сәйкес құрамда Пилоттық жоба шеңберінде блоктық бюджеттеу жұмысын үйлестіру жөніндегі комиссия (бұдан әрі – Комиссия) құрылсын.";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Комиссия жыл сайын, есепті қаржы жылынан кейінгі 31 наурыздан кешіктірмей Қазақстан Республикасы Үкіметінің қарауына пилоттық жоба шеңберінде блоктық бюджеттеу жұмысын жетілдіру жөнінде ұсыныстар беріп тұрсын.";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қосымшаға сәйкес жаңа редакцияда жазылсын;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Пилоттық жоба шеңберінде блоктық бюджет жұмысын үйлестіру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"Пилоттық жоба шеңберінде блоктық бюджеттеу жұмысын үйлестіру жөніндегі комиссия туралы ереже";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Пилоттық жоба шеңберінде блоктық бюджеттеу жұмысын үйлестіру жөніндегі комиссия (бұдан әрі – Комиссия) Қазақстан Республикасы Үкіметінің жанындағы консультативтік-кеңесші орган болып табылады.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пилоттық жоба шеңберінде блоктық бюджеттеу жұмысын жетілдіру болып табылады.";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Комиссияның міндеттері блоктық бюджеттеу жұмысы мәселесі бойынша ұсыныстар мен ұсынымдар тұжырымдау, сондай-ақ пилоттық жоба шеңберінде қатысушыларды үйлестіру болып табылады.".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55-ө өкіміне 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Пилоттық жоба шеңберінде блоктық бюджеттеу жұмысын үйлестіру жөніндегі комиссияның құрамы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Мәди Төкешұлы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министрі, төраға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Темірбеков Дәурен Оденұлы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вице-министрі, төрағаның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Олжас Қалымтайұлы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Бюджеттік процесс әдіснамасы департаменті директорының орынбасары, хатшы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Энгель Юлия Федоровна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Жоғары аудиторлық палатасының мүшесі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Ахмедьяр Әлібек Ғазизұлы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қызмет істері агенттігі төрағасының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Әмрин Азамат Кемеңгерұлы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бірінші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Серік Маратұлы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Туризм және спорт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Ыбрайханов Ерболат Мақсұтханұлы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 ресурстары және ирригация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Ермек Амантайұлы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Қайыпов Тілепберген Ерсайұлы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Данияр Мұратұлы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қызмет істері агенттігінің аппарат басшысы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Дархан Бақытжанұлы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Аппараты Экономикалық бөлімінің меңгерушісі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Алдасүгірова Жанар Әлібиқызы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 Әлеуметтік сала бюджеті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 Айгүл Әшімқызы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Туризм және спорт министрлігі Қаржы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Олжас Жылқайдарұлы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 Бюджеттік процесс әдіснамасы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Муллабаева Гульором Фармановна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Бюджет саясаты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Есдәулетова Әлия Аманбайқызы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Инвестициялық саясат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Исмағұлов Сейілхан Қалиақбарұлы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 Бюджеттік жоспарлау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Қылышпаев Дінмұхамед Ғайдарұлы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Мемлекеттік басқару жүйесін дамыту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Мақсұтов Нұрлан Мақсұтұлы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Өңірлік даму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 Ғалымжан Өмірәліұлы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 ресурстары және ирригация министрлігі Қаржы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 Маханбет Бақытжанұлы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Өңірлерді талдау және жергілікті өзін-өзі басқаруды дамыту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Әуесхан Алтайұлы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Стратегиялық талдау және даму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 Момыш Елтайұлы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 Агроөнеркәсіптік кешен, табиғи ресурстар, құрылыс және тұрғын үй-коммуналдық шаруашылығы бюджеті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Хисматулин Вагиз Раилович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Макроэкономикалық талдау және болжау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Құдайбергенов Олжас Әбдімәлікұлы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"Стратегиялық бастамалар орталығы" жауапкершілігі шектеулі серіктестігінің бас әріптесі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