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97cb" w14:textId="c5b9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Туризм жөніндегі үйлестіру кеңесін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2026 жылғы 22 сәуірдегі № 54-ө өкімі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туризм саласындағы мемлекеттік саясатты жүзеге асыру тиімділігін арттыру, ведомствоаралық өзара іс-қимылды қамтамасыз ету, туристік саланы дамыту шараларын жүйелі бақылау және әдістемелік сүйемелдеу мақсатында: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Туризм жөніндегі үйлестіру кеңесі (бұдан әрі – Үйлестіру кеңесі) құрылсын.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Үйлестіру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– Қазақстан Республикасы Мәдениет және ақпарат Министрі А.Ғ. Балаеваға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54-ө  өкімімен 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Туризм жөніндегі үйлестіру кеңесі туралы ереже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Туризм жөніндегі үйлестіру кеңесі (бұдан әрі – Үйлестіру кеңесі) Қазақстан Республикасы Үкіметі жанындағы консультативтік-кеңесші орган болып табылады.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Үйлестіру кеңесі қызметінің мақсаттары: туризм саласындағы мемлекеттік саясаттың келісілген іске асырылуын қамтамасыз ету, туристік саланы дамытудың негізгі мәселелері бойынша ұсынымдар мен шешімдер әзірлеу, орталық және жергілікті атқарушы органдардың, ұлттық компаниялар мен ұйымдардың іс-қимылдарын үйлестіру, сондай-ақ туристік саладағы бағдарламалар мен жобаларды іске асырудың тиімділігін арттыру болып табылады.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Үйлестіру кеңесі өз қызметін Қазақстан Республикасының Конституциясына, Қазақстан Республикасының заңдарына және өзге де нормативтік құқықтық актілеріне, сондай-ақ осы Ережеге сәйкес жүзеге асырады.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Үйлестіру кеңесінің жұмыс органы Қазақстан Республикасының Туризм және спорт министрлігі болып табылады.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Үйлестіру кеңесінің отырыстары қажеттілігіне қарай, бірақ жылына кемінде бір рет өткізіледі.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Үйлестіру кеңесінің міндеттері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Қойылған мақсаттар шеңберінде Үйлестіру кеңесіне мынадай міндеттер жүктеледі: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туризмді дамыту бойынша мемлекеттік органдардан, өңірлерден және жеке сектордан келіп түсетін бастамаларды, ұсыныстарды және жобаларды қарау;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туризмді дамыту саласындағы мемлекеттік саясаттың негізгі бағыттары бойынша келісілген тәсілдер мен ұсынымдарды әзірлеу;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туристік нарықта қалыптасып отырған үдерістерді талдау және болжау негізінде ұсынымдар әзірлеу;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Үйлестіру кеңесінің отырыстарында қабылданған шешімдер мен ұсынымдардың орындалуын бақылау, сондай-ақ оларды іске асыру нәтижелерін бағалау.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Үйлестіру кеңесінің өкілеттіктері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Үйлестіру кеңесі мынадай өкілеттіктерге ие: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туристік саланы дамыту мәселелері бойынша орталық және жергілікті атқарушы органдардың, ұлттық компаниялар мен ұйымдардың қызметін үйлестіруді жүзеге асыру;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туризмді дамыту мәселелері бойынша орталық және жергілікті атқарушы органдардың, сондай-ақ квазимемлекеттік сектор субъектілерінің орындауы үшін ұсынымдар қабылдау;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туризмді дамыту бойынша практикалық шешімдер әзірлеу мақсатында бизнеспен, салалық қауымдастықтармен, сараптамалық және ғылыми қоғамдастықпен өзара іс-қимыл жасау;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туризм саласындағы құқықтық актілерді әзірлеу және қабылдау қажеттілігі туралы ұсыныстар енгізу;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функцияларын орындау үшін қажетті ақпаратты мемлекеттік органдардан және өзге де ұйымдардан сұрату және алу;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Үйлестіру кеңесінің шешімдерін орындамауы немесе тиісінше орындамауы үшін орталық және жергілікті атқарушы органдардың бірінші басшылары орынбасарларын, сондай-ақ квазимемлекеттік сектор субъектілері басшыларын тәртіптік жауаптылыққа тарту қажеттігі туралы ұсыныстар енгізу;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заңнамасына және осы Ережеге сәйкес өзге де функцияларды жүзеге асыру.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Үйлестіру кеңесінің қызметін ұйымдастыру мен тәртібі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Үйлестіру кеңесі қызметінің ұйымдастырылуы мен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54-ө өкіміне қосымша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Туризм жөніндегі үйлестіру кеңесінің құрамы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Қазақстан Республикасының Мәдениет және ақпарат министрі, төраға;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вице-министрі, төрағаның орынбасары;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министрлігі Туризм индустриясы комитетінің төрағасы, хатшы;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бірінші вице-министрі;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бірінші вице-министрі;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Сыртқы істер министрінің орынбасары;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министрінің орынбасары;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Жасанды интеллект және цифрлық даму вице-министрі;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вице-министрі;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вице-министрі;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вице-министрі;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вице-министрі;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Бәсекелестікті қорғау және дамыту агенттігі төрағасының орынбасары (келісу бойынша);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Шекара қызметі директорының орынбасары (келісу бойынша);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әкімінің орынбасары;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әкімінің орынбасары;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орынбасары;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 әкімінің орынбасары;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әкімінің орынбасары;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орынбасары;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әкімінің орынбасары;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әкімінің орынбасары;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әкімінің орынбасары;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әкімінің орынбасары;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 Аппаратының индустриялық және инфрақұрылымдық даму бөлімінің меңгерушісі;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 Аппаратының өңірлік даму және бақылау бөлімінің меңгерушісі;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халықаралық әуежайы" акционерлік қоғамының авиациялық маркетинг бөлімінің басшысы (келісу бойынша);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КОНЦЕРТ" жауапкершілігі шектеулі серіктестігінің бас продюсері (келісу бойынша);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орынбасары (келісу бойынша);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инвестициялық холдингі" акционерлік қоғамының басқарушы директоры (келісу бойынша);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"Жолаушылар тасымалы" акционерлік қоғамының басқарма төрағасы (келісу бойынша);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"Креативті индустрияларды дамыту қоры" корпоративтік қорының басқарушы директоры (келісу бойынша);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"ҚазАвтоЖол" ұлттық компаниясы" акционерлік қоғамының басқарма төрағасының орынбасары (келісу бойынша);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"Оқ-Жетпес" емдеу-сауықтыру кешені" акционерлік қоғамының президенті (келісу бойынша);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"Туристік Қамқор" корпоративтік қорының директоры (келісу бойынша);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"Эйр Астана" акционерлік қоғамы компаниялар тобының маркетинг және сату жөніндегі вице-президенті (келісу бойынша);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"2ГИС Қазақстан" жауапкершілігі шектеулі серіктестігінің басшысы (келісу бойынша);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"AB Restaurants" жауапкершілігі шектеулі серіктестігінің директоры (келісу бойынша);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"Aktau Tourism City Ltd" жеке компаниясы филиалының – "Rixos Water World Aktau" қонақүйінің бас директоры (келісу бойынша);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"Freedom Lifestyle Group" атқарушы директоры (келісу бойынша);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"Galamat Media" жауапкершілігі шектеулі серіктестігінің бас директоры (келісу бойынша);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"Gastro Tour VKO" жобасының негізін қалаушы және Шығыс Қазақстан облысының туризм амбассадоры (келісу бойынша);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"Harvard Almuni Kazakhstan" қамқоршылар кеңесінің мүшесі (келісу бойынша);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"HT Tourism Kazakhstan" жауапкершілігі шектеулі серіктестігінің директоры (келісу бойынша);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"Integra Construction KZ" жауапкершілігі шектеулі серіктестігі бақылау кеңесінің төрағасы (келісу бойынша);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"Kazakh Tourism" ұлттық компаниясы" акционерлік қоғамының басқарма төрағасы (келісу бойынша);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"Mega Plaza" жауапкершілігі шектеулі серіктестігінің (Mega Silk Way СОО) директоры (келісу бойынша);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"Oi-Qaragai" жауапкершілігі шектеулі серіктестігі курортының меншік иесі (келісу бойынша);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"PANA ASIA" жауапкершілігі шектеулі серіктестігінің құрылтайшысы және бақылау кеңесінің төрағасы (келісу бойынша);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"Royal Petrol" жауапкершілігі шектеулі серіктестігі директорының орынбасары (келісу бойынша);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"SCAT" авиакомпаниясы" акционерлік қоғамының бірінші вице-президенті (келісу бойынша);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"The First Hotel Ltd" жеке компаниясы – "Wyndham Garden Astana" қонақүйінің кластерлік бас менеджері (келісу бойынша);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"TripGuida" инвестициялық компаниясының бас директоры (келісу бойынша);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"Yandex Qazaqstan" жауапкершілігі шектеулі серіктестігінің басшысы (келісу бойынша).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