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434" w14:textId="b045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жөніндегі ұлттық үйлестіру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16 сәуірдегі № 49-ө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Денсаулық сақтау жөніндегі ұлттық үйлестіру кеңесі (бұдан әрі – Үйлестіру кеңесі)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Үйлестіру кеңесі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49-ө өкімімен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жөніндегі ұлттық үйлестіру кеңесі туралы ереже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жөніндегі ұлттық үйлестіру кеңесі (бұдан әрі – Үйлестіру кеңесі) Қазақстан Республикасы Үкіметінің жанындағы консультациялық-кеңесші орган болып табылады.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 Қазақстан Республикасы халқының денсаулығын қорғау бойынша іс-шаралар жүргізуде орталық және жергілікті атқарушы органдардың, халықаралық және басқа ұйымдардың өзара іс-қимылын қамтамасыз ету мақсатында құрылған.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Үйлестіру кеңесі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өзге де нормативтік құқықтық актілерді, сондай-ақ осы Ережені басшылыққа алады.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Үйлестіру кеңесінің жұмыс органы болып табылады.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органы Үйлестіру кеңесінің жұмысын ұйымдық-техникалық тұрғысынан қамтамасыз етеді.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Үйлестіру кеңесінің негізгі міндеттері мен функциялары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Үйлестіру кеңесінің негізгі міндеттері: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денсаулығын сақтау саласындағы мемлекеттік саясатты, заңнамалық және өзге нормативтік құқықтық актілерді жетілдіру;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аумағында азаматтардың денсаулығын сақтау мәселелері бойынша стратегиялық және бағдарламалық құжаттарда көзделген іс-шаралардың орындалуын қамтамасыз ету жөнінде ұсыныстар тұжырымдау;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және жергілікті атқарушы органдардың жұмысын үйлестіру және халықаралық және өзге ұйымдармен өзара іс-қимыл жасауды қамтамасыз ету;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негізгі бағыттарды анықтау жөнінде ұсыныстар тұжырымдау.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Үйлестіру кеңесінің негізгі функциялары: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денсаулықты сақтау мәселелері бойынша ведомствоаралық іс-шаралардың іске асырылуын талдау;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денсаулығын сақтау саласындағы мемлекеттік саясатты, заңнамалық және өзге нормативтік құқықтық актілерді жетілдіру;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денсаулығын сақтау саласында мүдделі орталық және жергілікті атқарушы органдардың қызметін жетілдіру;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және денсаулық сақтау мәселелері бойынша ведомствоаралық ынтымақтастықтың үйлестірілуін және реформалардың мониторингін күшейту;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 мен жергілікті мемлекеттік басқару органдары арасындағы жауаптылықтың аражігін ажырату жөнінде ұсыныстар әзірлеу;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деңгейдегі өзара іс-қимыл тетігін әзірлеу, оның ішінде бизнес-құрылымдардың әлеуметтік жауапкершілігін дамыту және үкіметтік емес қоғамдық ұйымдарды тарту бойынша ұсыныстар тұжырымдау;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 денсаулығын сақтау мәселелері бойынша мемлекеттік органдардың халықаралық, қоғамдық және өзге ұйымдармен тиімді өзара іс-қимыл жасауы саласында жәрдемдесу.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Үйлестіру кеңесі өзіне жүктелген міндеттерді іске асыру және функцияларды жүзеге асыру мақсатында: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атқарушы, өзге мемлекеттік органдармен және ұйымдармен өзара іс-қимыл жасауға;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және жергілікті атқарушы органдардан, өзге ұйымдардан Үйлестіру кеңесінің міндеттерін іске асыру үшін қажетті ақпаратты сұратуға және 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Үйлестіру кеңестің міндеттерін іске асырумен байланысты мәселелер бойынша орталық және жергілікті атқарушы органдардың, өзге ұйымдардың өкілдерін Үйлестіру кеңесінің отырыстарына шақыруға және тыңдауға;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өзінің құзыретіне жататын мәселелер бойынша ұсыныстар енгізуге;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 денсаулығын сақтау мәселелері бойынша іс-шараларды қамтамасыз ету бойынша шаралар қабылдауға байланысты өзге өкілеттіктерді жүзеге асыруға құқылы.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Үйлестіру кеңесінің қызметін ұйымдастыру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Үйлестіру кеңесін Қазақстан Республикасының Премьер-Министрінің орынбасары басқарады, ол оның қызметіне басшылық етеді, отырыстарында төрағалық етеді, жұмысын жоспарлайды және Үйлестіру кеңесі шешімдерінің іске асырылуын жалпы бақылауды жүзеге асырады.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болмаған кезде оның функцияларын Қазақстан Республикасының Денсаулық сақтау министрі – төрағаның орынбасары атқарады.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Үйлестіру кеңесінің отырыстары бір тоқсанда бір реттен сиретпей өткізіледі.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Үйлестіру кеңесінің шешімдері ашық дауыс беру арқылы қабылданады және Үйлестіру кеңесі мүшелерінің жалпы санынан көпшілігі дауыс берсе, қабылданды деп есептеледі.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Үйлестіру кеңесінің төрағасы дауыс берген шешім қабылданды деп есептеледі.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кеңесінің  отырыстарын өткізу нәтижелері бойынша үш жұмыс күні ішінде хаттама жасалады.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Үйлестіру кеңесінің  хаттамалық шешімдерінің материалдарын дауыс беру парақтарымен қоса есепке алуды және сақтауды Үйлестіру кеңесінің   жұмыс органы жүзеге асырады.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49-ө өкіміне қосымша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жөніндегі ұлттық үйлестіру кеңесінің құрамы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орынбасары, төраға.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министрі, төрағаның орынбасары.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Медициналық көмекті ұйымдастыру департаментінің директоры, хатшы.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Аппараты Әлеуметтік даму бөлімінің меңгерушісі.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Қорғаныс министрінің орынбасары.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Сыртқы істер министрінің орынбасары.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Ішкі істер министрінің орынбасары.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Ауыл шаруашылығы вице-министрі.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Ғылым және жоғары білім вице-министрі.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Еңбек және халықты әлеуметтік қорғау вице-министрі.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Жасанды интеллект және цифрлық даму вице-министрі.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Көлік вице-министрі.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Қаржы вице-министрі.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Мәдениет және ақпарат вице-министрі.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Оқу ағарту вице-министрі.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Өнеркәсіп және құрылыс вице-министрі.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Сауда және интеграция вице-министрі.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Су ресурстары және ирригация вице-министрі.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Төтенше жағдайлар вице-министрі.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Туризм және спорт вице-министрі.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Ұлттық экономика вице-министрі.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Экология және табиғи ресурстар вице- министрі.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Атом энергиясы жөніндегі агенттігі төрағасының орынбасары (келісу бойынша).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Стратегиялық жоспарлау және реформалар агенттігінің Ұлттық статистика бюросы басшысының орынбасары (келісу бойынша).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"Атамекен" Қазақстан Республикасы Ұлттық кәсіпкерлер палатасының басқарма мүшесі (келісу бойынша).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Біріккен Ұлттар Ұйымы Балалар қорының (ЮНИСЕФ) Қазақстан Республикасындағы өкілі (келісу бойынша).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Дүниежүзілік денсаулық сақтау ұйымының Қазақстан Республикасындағы өкілі (келісу бойынша).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Республикасындағы БҰҰ Даму бағдарламасының Тұрақты өкілі (келісу бойынша).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Республикасындағы Біріккен Ұлттар Ұйымының Халықты қоныстандыру қорының (ЮНФПА) өкілі (келісу бойынша).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