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8c3e" w14:textId="eaa8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қорғаныс, қорғаныс өнеркәсібі және өзіндік ерекшелігі бар тауарларды бақылау мәселелері жөнінде кеңес құру туралы" Қазақстан Республикасы Премьер-Министрінің 2022 жылғы 25 тамыздағы № 127-ө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15 сәуірдегі № 48-ө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қорғаныс, қорғаныс өнеркәсібі және өзіндік ерекшелігі бар тауарларды бақылау мәселелері жөнінде кеңес құру туралы" Қазақстан  Республикасы  Премьер-Министрінің 2022  жылғы 25 тамыздағы № 127-ө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Республикасында қорғаныс, қорғаныс өнеркәсібі және өзіндік ерекшелігі бар тауарларды бақылау мәселелері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Қойылған мақсат шеңберінде Кеңеске: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саласындағы: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жұмылдыру дайындығы және жұмылдыру;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материалдық резерв;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 қорғаныс;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қорғанысты көліктік қамтамасыз ету;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аумақтық қорғанысты қамтамасыз ету;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қорғаныс мүддесінде аумақтарды жедел жабдықтау;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қорғаныстық тапсырыс;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әскери-техникалық саясат;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шет мемлекеттермен әскери-техникалық және әскери-экономикалық ынтымақтастық;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өнеркәсібі және өзіндік ерекшелігі бар тауарларды бақылау саласындағы: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өзіндік ерекшелігі бар тауарларды бақылау;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органдарға өзіндік ерекшелігі бар тауарларды бақылау жүйесі бойынша, жеке және заңды тұлғаларға өзіндік ерекшелігі бар тауарларды экспорттау, кері экспорттау, импорттау және олардың транзиті тәртібі бойынша ұсынымдар дайындау;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қорғаныс өнеркәсібі;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қызметтің жекелеген түрлерін лицензиялау;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қорғаныстық-өнеркәсіптік кешенді дамыту мәселелерін қарау жөніндегі міндеттер жүктеледі.";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Республикасында қорғаныс, қорғаныс өнеркәсібі және өзіндік ерекшелігі бар тауарларды бақылау мәселелері жөніндегі кеңестің құрамында: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вице-министрі, хатшы" деген жол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вице-министрі, хатшы (қорғаныс өнеркәсібі және өзіндік ерекшелігі бар тауарларды бақылау мәселелері жөніндегі);";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вице-министрі, хатшы (қорғаныс өнеркәсібі және өзіндік ерекшелігі бар тауарларды бақылау мәселелері жөніндегі);" деген жолдан кейін мынадай мазмұндағы жолмен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Қорғаныс министрінің орынбасары, хатшы (қорғаныс мәселелері жөніндегі).";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министрі;" деген жол мынадай редакцияда жазылсын: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Жасанды интеллект және цифрлық даму министрі;".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