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2e32d" w14:textId="e92e3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Үкіметінің жанындағы консультативтік-кеңесші органдардың кейбір мәселелері туралы" Қазақстан Республикасы Премьер-Министрінің 2016 жылғы 29 қыркүйектегі № 90-ө өкіміне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2026 жылғы 13 наурыздағы № 31-ө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Үкіметінің жанындағы консультативтік-кеңесші органдардың кейбір мәселелері туралы" Қазақстан Республикасы Премьер-Министрінің 2016 жылғы 29 қыркүйектегі № 90-ө </w:t>
      </w:r>
      <w:r>
        <w:rPr>
          <w:rFonts w:ascii="Times New Roman"/>
          <w:b w:val="false"/>
          <w:i w:val="false"/>
          <w:color w:val="000000"/>
          <w:sz w:val="28"/>
        </w:rPr>
        <w:t>өкіміне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1-тармақтың </w:t>
      </w:r>
      <w:r>
        <w:rPr>
          <w:rFonts w:ascii="Times New Roman"/>
          <w:b w:val="false"/>
          <w:i w:val="false"/>
          <w:color w:val="000000"/>
          <w:sz w:val="28"/>
        </w:rPr>
        <w:t>6)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2-тармақтың </w:t>
      </w:r>
      <w:r>
        <w:rPr>
          <w:rFonts w:ascii="Times New Roman"/>
          <w:b w:val="false"/>
          <w:i w:val="false"/>
          <w:color w:val="000000"/>
          <w:sz w:val="28"/>
        </w:rPr>
        <w:t>6)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