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bff9" w14:textId="003b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Цифрландыру және жасанды интеллект жылын өткізу жөніндегі комиссия құру туралы</w:t>
      </w:r>
    </w:p>
    <w:p>
      <w:pPr>
        <w:spacing w:after="0"/>
        <w:ind w:left="0"/>
        <w:jc w:val="both"/>
      </w:pPr>
      <w:r>
        <w:rPr>
          <w:rFonts w:ascii="Times New Roman"/>
          <w:b w:val="false"/>
          <w:i w:val="false"/>
          <w:color w:val="000000"/>
          <w:sz w:val="28"/>
        </w:rPr>
        <w:t>Қазақстан Республикасы Премьер-Министрінің 2026 жылғы 27 ақпандағы № 26-ө өкімі</w:t>
      </w:r>
    </w:p>
    <w:p>
      <w:pPr>
        <w:spacing w:after="0"/>
        <w:ind w:left="0"/>
        <w:jc w:val="both"/>
      </w:pPr>
      <w:bookmarkStart w:name="z3" w:id="0"/>
      <w:r>
        <w:rPr>
          <w:rFonts w:ascii="Times New Roman"/>
          <w:b w:val="false"/>
          <w:i w:val="false"/>
          <w:color w:val="000000"/>
          <w:sz w:val="28"/>
        </w:rPr>
        <w:t>
      Қазақстан Республикасының мүдделі мемлекеттік органдарының, бизнес-қоғамдастық пен сарапшылардың цифрлық технологияларды дамытуға және жасанды интеллект негізіндегі шешімдерді енгізуге бағытталған іс-шараларды іске асыру үшін күш-жігерін біріктіру мақсатында:</w:t>
      </w:r>
    </w:p>
    <w:bookmarkEnd w:id="0"/>
    <w:bookmarkStart w:name="z4"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Цифрландыру және жасанды интеллект жылын өткізу жөніндегі комиссия (бұдан әрі – Комиссия) құрылсын.</w:t>
      </w:r>
    </w:p>
    <w:bookmarkEnd w:id="1"/>
    <w:bookmarkStart w:name="z5"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27 ақпандағы</w:t>
            </w:r>
            <w:r>
              <w:br/>
            </w:r>
            <w:r>
              <w:rPr>
                <w:rFonts w:ascii="Times New Roman"/>
                <w:b w:val="false"/>
                <w:i w:val="false"/>
                <w:color w:val="000000"/>
                <w:sz w:val="20"/>
              </w:rPr>
              <w:t>№ 26-ө өкімімен бекітілген</w:t>
            </w:r>
          </w:p>
        </w:tc>
      </w:tr>
    </w:tbl>
    <w:bookmarkStart w:name="z8" w:id="3"/>
    <w:p>
      <w:pPr>
        <w:spacing w:after="0"/>
        <w:ind w:left="0"/>
        <w:jc w:val="left"/>
      </w:pPr>
      <w:r>
        <w:rPr>
          <w:rFonts w:ascii="Times New Roman"/>
          <w:b/>
          <w:i w:val="false"/>
          <w:color w:val="000000"/>
        </w:rPr>
        <w:t xml:space="preserve"> Цифрландыру және жасанды интеллект жылын өткізу жөніндегі комиссия туралы ереже</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1. Цифрландыру және жасанды интеллект жылын өткізу жөніндегі комиссия (бұдан әрі – Комиссия) Қазақстан Республикасының Үкіметі жанындағы консультативтік-кеңесші орган болып табылады.</w:t>
      </w:r>
    </w:p>
    <w:bookmarkEnd w:id="5"/>
    <w:bookmarkStart w:name="z11" w:id="6"/>
    <w:p>
      <w:pPr>
        <w:spacing w:after="0"/>
        <w:ind w:left="0"/>
        <w:jc w:val="both"/>
      </w:pPr>
      <w:r>
        <w:rPr>
          <w:rFonts w:ascii="Times New Roman"/>
          <w:b w:val="false"/>
          <w:i w:val="false"/>
          <w:color w:val="000000"/>
          <w:sz w:val="28"/>
        </w:rPr>
        <w:t>
      2. Комиссия қызметінің мақсаты цифрлық технологияларды дамытуға және жасанды интеллект негізіндегі шешімдерді енгізуге бағытталған іс-шараларды іске асыру үшін Цифрландыру және жасанды интеллект жылын өткізу бойынша ұсыныстар мен ұсынымдарды тұжырымдау болып табылады.</w:t>
      </w:r>
    </w:p>
    <w:bookmarkEnd w:id="6"/>
    <w:bookmarkStart w:name="z12" w:id="7"/>
    <w:p>
      <w:pPr>
        <w:spacing w:after="0"/>
        <w:ind w:left="0"/>
        <w:jc w:val="both"/>
      </w:pPr>
      <w:r>
        <w:rPr>
          <w:rFonts w:ascii="Times New Roman"/>
          <w:b w:val="false"/>
          <w:i w:val="false"/>
          <w:color w:val="000000"/>
          <w:sz w:val="28"/>
        </w:rPr>
        <w:t>
      3. Комиссия өз қызметінде Қазақстан Республикасының Конституциясы мен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Комиссия туралы ережені басшылыққа алады.</w:t>
      </w:r>
    </w:p>
    <w:bookmarkEnd w:id="7"/>
    <w:bookmarkStart w:name="z13" w:id="8"/>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Комиссияның жұмыс органы болып табылады.</w:t>
      </w:r>
    </w:p>
    <w:bookmarkEnd w:id="8"/>
    <w:bookmarkStart w:name="z14" w:id="9"/>
    <w:p>
      <w:pPr>
        <w:spacing w:after="0"/>
        <w:ind w:left="0"/>
        <w:jc w:val="both"/>
      </w:pPr>
      <w:r>
        <w:rPr>
          <w:rFonts w:ascii="Times New Roman"/>
          <w:b w:val="false"/>
          <w:i w:val="false"/>
          <w:color w:val="000000"/>
          <w:sz w:val="28"/>
        </w:rPr>
        <w:t>
      5. Комиссияның отырыстары қажеттiлiгіне қарай және Комиссияның жұмыс жоспарына сәйкес өткізіледі.</w:t>
      </w:r>
    </w:p>
    <w:bookmarkEnd w:id="9"/>
    <w:bookmarkStart w:name="z15" w:id="10"/>
    <w:p>
      <w:pPr>
        <w:spacing w:after="0"/>
        <w:ind w:left="0"/>
        <w:jc w:val="left"/>
      </w:pPr>
      <w:r>
        <w:rPr>
          <w:rFonts w:ascii="Times New Roman"/>
          <w:b/>
          <w:i w:val="false"/>
          <w:color w:val="000000"/>
        </w:rPr>
        <w:t xml:space="preserve"> 2-тарау. Комиссияның негізгі міндеттері</w:t>
      </w:r>
    </w:p>
    <w:bookmarkEnd w:id="10"/>
    <w:bookmarkStart w:name="z16" w:id="11"/>
    <w:p>
      <w:pPr>
        <w:spacing w:after="0"/>
        <w:ind w:left="0"/>
        <w:jc w:val="both"/>
      </w:pPr>
      <w:r>
        <w:rPr>
          <w:rFonts w:ascii="Times New Roman"/>
          <w:b w:val="false"/>
          <w:i w:val="false"/>
          <w:color w:val="000000"/>
          <w:sz w:val="28"/>
        </w:rPr>
        <w:t>
      6. Қойылған мақсаттар шеңберінде Комиссияға мынадай негізгі міндеттер жүктеледі:</w:t>
      </w:r>
    </w:p>
    <w:bookmarkEnd w:id="11"/>
    <w:bookmarkStart w:name="z17" w:id="12"/>
    <w:p>
      <w:pPr>
        <w:spacing w:after="0"/>
        <w:ind w:left="0"/>
        <w:jc w:val="both"/>
      </w:pPr>
      <w:r>
        <w:rPr>
          <w:rFonts w:ascii="Times New Roman"/>
          <w:b w:val="false"/>
          <w:i w:val="false"/>
          <w:color w:val="000000"/>
          <w:sz w:val="28"/>
        </w:rPr>
        <w:t>
      1) мемлекеттік органдардың, облыстар, Астана, Алматы және Шымкент қалалары әкімдіктерінің, басқа да қатысушылардың Цифрландыру және жасанды интеллект жылын өткізу бойынша жұмысын үйлестіру және ұсынымдар тұжырымдау;</w:t>
      </w:r>
    </w:p>
    <w:bookmarkEnd w:id="12"/>
    <w:bookmarkStart w:name="z18" w:id="13"/>
    <w:p>
      <w:pPr>
        <w:spacing w:after="0"/>
        <w:ind w:left="0"/>
        <w:jc w:val="both"/>
      </w:pPr>
      <w:r>
        <w:rPr>
          <w:rFonts w:ascii="Times New Roman"/>
          <w:b w:val="false"/>
          <w:i w:val="false"/>
          <w:color w:val="000000"/>
          <w:sz w:val="28"/>
        </w:rPr>
        <w:t>
      2) Цифрландыру және жасанды интеллект жылын өткізу жөніндегі іс-шаралар жоспарын (бұдан әрі – Жоспар) іске асыру бойынша жауапты орындаушылардың есептеріне мониторинг жүргізу және оларды тыңдау;</w:t>
      </w:r>
    </w:p>
    <w:bookmarkEnd w:id="13"/>
    <w:bookmarkStart w:name="z19" w:id="14"/>
    <w:p>
      <w:pPr>
        <w:spacing w:after="0"/>
        <w:ind w:left="0"/>
        <w:jc w:val="both"/>
      </w:pPr>
      <w:r>
        <w:rPr>
          <w:rFonts w:ascii="Times New Roman"/>
          <w:b w:val="false"/>
          <w:i w:val="false"/>
          <w:color w:val="000000"/>
          <w:sz w:val="28"/>
        </w:rPr>
        <w:t>
      3) мемлекеттік органдардың, ұлттық компаниялар мен кәсіпорындардың, облыстар, Астана, Алматы және Шымкент қалалары әкімдіктерінің Жоспарды іске асыру үшін қабылданған салалық және өңірлік жоспарларының орындалуына мониторинг жүргізу;</w:t>
      </w:r>
    </w:p>
    <w:bookmarkEnd w:id="14"/>
    <w:bookmarkStart w:name="z20" w:id="15"/>
    <w:p>
      <w:pPr>
        <w:spacing w:after="0"/>
        <w:ind w:left="0"/>
        <w:jc w:val="both"/>
      </w:pPr>
      <w:r>
        <w:rPr>
          <w:rFonts w:ascii="Times New Roman"/>
          <w:b w:val="false"/>
          <w:i w:val="false"/>
          <w:color w:val="000000"/>
          <w:sz w:val="28"/>
        </w:rPr>
        <w:t>
      4) Комиссияның Жоспарды іске асыру жөніндегі ұсынымдарының, мемлекеттік органдардың, ұлттық компаниялар мен кәсіпорындардың, облыстар, Астана, Алматы және Шымкент қалалары әкімдіктерінің салалық және өңірлік жоспарларының орындалуын мониторингтеу және бақылау;</w:t>
      </w:r>
    </w:p>
    <w:bookmarkEnd w:id="15"/>
    <w:bookmarkStart w:name="z21" w:id="16"/>
    <w:p>
      <w:pPr>
        <w:spacing w:after="0"/>
        <w:ind w:left="0"/>
        <w:jc w:val="both"/>
      </w:pPr>
      <w:r>
        <w:rPr>
          <w:rFonts w:ascii="Times New Roman"/>
          <w:b w:val="false"/>
          <w:i w:val="false"/>
          <w:color w:val="000000"/>
          <w:sz w:val="28"/>
        </w:rPr>
        <w:t>
      5) Қазақстан Республикасының Премьер-Министріне, Қазақстан Республикасы Үкіметінің басшылығына Жоспардың, мемлекеттік органдардың, ұлттық компаниялар мен кәсіпорындардың, облыстар, Астана, Алматы және Шымкент қалалары әкімдіктерінің салалық және өңірлік жоспарларының орындалу сапасы мен іске асырылуын жетілдіру шаралары жөнінде ұсыныстар енгізу;</w:t>
      </w:r>
    </w:p>
    <w:bookmarkEnd w:id="16"/>
    <w:bookmarkStart w:name="z22" w:id="17"/>
    <w:p>
      <w:pPr>
        <w:spacing w:after="0"/>
        <w:ind w:left="0"/>
        <w:jc w:val="both"/>
      </w:pPr>
      <w:r>
        <w:rPr>
          <w:rFonts w:ascii="Times New Roman"/>
          <w:b w:val="false"/>
          <w:i w:val="false"/>
          <w:color w:val="000000"/>
          <w:sz w:val="28"/>
        </w:rPr>
        <w:t>
      6) мемлекеттік органдардың, бизнес-қоғамдастықтың және сарапшылардың өкілдерімен Жоспарды және Цифрландыру және жасанды интеллект жылын өткізу жөніндегі басқа да іс-шараларды іске асыру шеңберінде өзара іс-қимыл жасау;</w:t>
      </w:r>
    </w:p>
    <w:bookmarkEnd w:id="17"/>
    <w:bookmarkStart w:name="z23" w:id="18"/>
    <w:p>
      <w:pPr>
        <w:spacing w:after="0"/>
        <w:ind w:left="0"/>
        <w:jc w:val="both"/>
      </w:pPr>
      <w:r>
        <w:rPr>
          <w:rFonts w:ascii="Times New Roman"/>
          <w:b w:val="false"/>
          <w:i w:val="false"/>
          <w:color w:val="000000"/>
          <w:sz w:val="28"/>
        </w:rPr>
        <w:t>
      7) Цифрландыру және жасанды интеллект жылын өткізу шеңберінде бұқаралық ақпарат құралдарында іс-шаралар мен акцияларды ақпараттық сүйемелдеу мәселелерін қарау.</w:t>
      </w:r>
    </w:p>
    <w:bookmarkEnd w:id="18"/>
    <w:bookmarkStart w:name="z24" w:id="19"/>
    <w:p>
      <w:pPr>
        <w:spacing w:after="0"/>
        <w:ind w:left="0"/>
        <w:jc w:val="left"/>
      </w:pPr>
      <w:r>
        <w:rPr>
          <w:rFonts w:ascii="Times New Roman"/>
          <w:b/>
          <w:i w:val="false"/>
          <w:color w:val="000000"/>
        </w:rPr>
        <w:t xml:space="preserve"> 3-тарау. Комиссия қызметін ұйымдастыру және оның тәртібі</w:t>
      </w:r>
    </w:p>
    <w:bookmarkEnd w:id="19"/>
    <w:bookmarkStart w:name="z25" w:id="20"/>
    <w:p>
      <w:pPr>
        <w:spacing w:after="0"/>
        <w:ind w:left="0"/>
        <w:jc w:val="both"/>
      </w:pPr>
      <w:r>
        <w:rPr>
          <w:rFonts w:ascii="Times New Roman"/>
          <w:b w:val="false"/>
          <w:i w:val="false"/>
          <w:color w:val="000000"/>
          <w:sz w:val="28"/>
        </w:rPr>
        <w:t>
      7. Комиссия қызметін ұйымдастыру және оның тәртібі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27 ақпандағы</w:t>
            </w:r>
            <w:r>
              <w:br/>
            </w:r>
            <w:r>
              <w:rPr>
                <w:rFonts w:ascii="Times New Roman"/>
                <w:b w:val="false"/>
                <w:i w:val="false"/>
                <w:color w:val="000000"/>
                <w:sz w:val="20"/>
              </w:rPr>
              <w:t>№ 26-ө өкіміне қосымша</w:t>
            </w:r>
          </w:p>
        </w:tc>
      </w:tr>
    </w:tbl>
    <w:bookmarkStart w:name="z27" w:id="21"/>
    <w:p>
      <w:pPr>
        <w:spacing w:after="0"/>
        <w:ind w:left="0"/>
        <w:jc w:val="left"/>
      </w:pPr>
      <w:r>
        <w:rPr>
          <w:rFonts w:ascii="Times New Roman"/>
          <w:b/>
          <w:i w:val="false"/>
          <w:color w:val="000000"/>
        </w:rPr>
        <w:t xml:space="preserve"> Цифрландыру және жасанды интеллект жылын өткізу жөніндегі комиссияның құрамы</w:t>
      </w:r>
    </w:p>
    <w:bookmarkEnd w:id="21"/>
    <w:bookmarkStart w:name="z28" w:id="22"/>
    <w:p>
      <w:pPr>
        <w:spacing w:after="0"/>
        <w:ind w:left="0"/>
        <w:jc w:val="both"/>
      </w:pPr>
      <w:r>
        <w:rPr>
          <w:rFonts w:ascii="Times New Roman"/>
          <w:b w:val="false"/>
          <w:i w:val="false"/>
          <w:color w:val="000000"/>
          <w:sz w:val="28"/>
        </w:rPr>
        <w:t>
      Қазақстан Республикасы Премьер-Министрінің орынбасары – Жасанды интеллект және цифрлық даму министрі, төраға;</w:t>
      </w:r>
    </w:p>
    <w:bookmarkEnd w:id="22"/>
    <w:bookmarkStart w:name="z29" w:id="23"/>
    <w:p>
      <w:pPr>
        <w:spacing w:after="0"/>
        <w:ind w:left="0"/>
        <w:jc w:val="both"/>
      </w:pPr>
      <w:r>
        <w:rPr>
          <w:rFonts w:ascii="Times New Roman"/>
          <w:b w:val="false"/>
          <w:i w:val="false"/>
          <w:color w:val="000000"/>
          <w:sz w:val="28"/>
        </w:rPr>
        <w:t>
      Қазақстан Республикасының Жасанды интеллект және цифрлық даму вице-министрі, төрағаның орынбасары;</w:t>
      </w:r>
    </w:p>
    <w:bookmarkEnd w:id="23"/>
    <w:bookmarkStart w:name="z30" w:id="24"/>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комитетінің төрағасы, хатшы;</w:t>
      </w:r>
    </w:p>
    <w:bookmarkEnd w:id="24"/>
    <w:bookmarkStart w:name="z31" w:id="25"/>
    <w:p>
      <w:pPr>
        <w:spacing w:after="0"/>
        <w:ind w:left="0"/>
        <w:jc w:val="both"/>
      </w:pPr>
      <w:r>
        <w:rPr>
          <w:rFonts w:ascii="Times New Roman"/>
          <w:b w:val="false"/>
          <w:i w:val="false"/>
          <w:color w:val="000000"/>
          <w:sz w:val="28"/>
        </w:rPr>
        <w:t>
      Қазақстан Республикасы Президентінің көмекшісі (келісу бойынша);</w:t>
      </w:r>
    </w:p>
    <w:bookmarkEnd w:id="25"/>
    <w:bookmarkStart w:name="z32" w:id="26"/>
    <w:p>
      <w:pPr>
        <w:spacing w:after="0"/>
        <w:ind w:left="0"/>
        <w:jc w:val="both"/>
      </w:pPr>
      <w:r>
        <w:rPr>
          <w:rFonts w:ascii="Times New Roman"/>
          <w:b w:val="false"/>
          <w:i w:val="false"/>
          <w:color w:val="000000"/>
          <w:sz w:val="28"/>
        </w:rPr>
        <w:t>
      Қазақстан Республикасының Президенті Әкімшілігінің Цифрландыруды дамыту бөлімінің меңгерушісі (келісу бойынша);</w:t>
      </w:r>
    </w:p>
    <w:bookmarkEnd w:id="26"/>
    <w:bookmarkStart w:name="z33" w:id="27"/>
    <w:p>
      <w:pPr>
        <w:spacing w:after="0"/>
        <w:ind w:left="0"/>
        <w:jc w:val="both"/>
      </w:pPr>
      <w:r>
        <w:rPr>
          <w:rFonts w:ascii="Times New Roman"/>
          <w:b w:val="false"/>
          <w:i w:val="false"/>
          <w:color w:val="000000"/>
          <w:sz w:val="28"/>
        </w:rPr>
        <w:t>
      Қазақстан Республикасының Президенті Әкімшілігінің Ақпараттық ресурстарды қорғау бөлімінің меңгерушісі (келісу бойынша);</w:t>
      </w:r>
    </w:p>
    <w:bookmarkEnd w:id="27"/>
    <w:bookmarkStart w:name="z34" w:id="28"/>
    <w:p>
      <w:pPr>
        <w:spacing w:after="0"/>
        <w:ind w:left="0"/>
        <w:jc w:val="both"/>
      </w:pPr>
      <w:r>
        <w:rPr>
          <w:rFonts w:ascii="Times New Roman"/>
          <w:b w:val="false"/>
          <w:i w:val="false"/>
          <w:color w:val="000000"/>
          <w:sz w:val="28"/>
        </w:rPr>
        <w:t>
      Қазақстан Республикасының Үкіметі Аппаратының Жасанды интеллект және цифрлық трансформация бөлімінің меңгерушісі;</w:t>
      </w:r>
    </w:p>
    <w:bookmarkEnd w:id="28"/>
    <w:bookmarkStart w:name="z35" w:id="29"/>
    <w:p>
      <w:pPr>
        <w:spacing w:after="0"/>
        <w:ind w:left="0"/>
        <w:jc w:val="both"/>
      </w:pPr>
      <w:r>
        <w:rPr>
          <w:rFonts w:ascii="Times New Roman"/>
          <w:b w:val="false"/>
          <w:i w:val="false"/>
          <w:color w:val="000000"/>
          <w:sz w:val="28"/>
        </w:rPr>
        <w:t>
      Қазақстан Республикасының Президенті Іс Басқарушысының орынбасары (келісу бойынша);</w:t>
      </w:r>
    </w:p>
    <w:bookmarkEnd w:id="29"/>
    <w:bookmarkStart w:name="z36" w:id="30"/>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төрағасының орынбасары (келісу бойынша);</w:t>
      </w:r>
    </w:p>
    <w:bookmarkEnd w:id="30"/>
    <w:bookmarkStart w:name="z37" w:id="31"/>
    <w:p>
      <w:pPr>
        <w:spacing w:after="0"/>
        <w:ind w:left="0"/>
        <w:jc w:val="both"/>
      </w:pPr>
      <w:r>
        <w:rPr>
          <w:rFonts w:ascii="Times New Roman"/>
          <w:b w:val="false"/>
          <w:i w:val="false"/>
          <w:color w:val="000000"/>
          <w:sz w:val="28"/>
        </w:rPr>
        <w:t>
      Қазақстан Республикасы Мемлекеттік қызмет істері агенттігі төрағасының орынбасары (келісу бойынша);</w:t>
      </w:r>
    </w:p>
    <w:bookmarkEnd w:id="31"/>
    <w:bookmarkStart w:name="z38" w:id="32"/>
    <w:p>
      <w:pPr>
        <w:spacing w:after="0"/>
        <w:ind w:left="0"/>
        <w:jc w:val="both"/>
      </w:pPr>
      <w:r>
        <w:rPr>
          <w:rFonts w:ascii="Times New Roman"/>
          <w:b w:val="false"/>
          <w:i w:val="false"/>
          <w:color w:val="000000"/>
          <w:sz w:val="28"/>
        </w:rPr>
        <w:t>
      Қазақстан Республикасы Ішкі істер министрінің орынбасары;</w:t>
      </w:r>
    </w:p>
    <w:bookmarkEnd w:id="32"/>
    <w:bookmarkStart w:name="z39" w:id="33"/>
    <w:p>
      <w:pPr>
        <w:spacing w:after="0"/>
        <w:ind w:left="0"/>
        <w:jc w:val="both"/>
      </w:pPr>
      <w:r>
        <w:rPr>
          <w:rFonts w:ascii="Times New Roman"/>
          <w:b w:val="false"/>
          <w:i w:val="false"/>
          <w:color w:val="000000"/>
          <w:sz w:val="28"/>
        </w:rPr>
        <w:t>
      Қазақстан Республикасы Қорғаныс министрінің орынбасары;</w:t>
      </w:r>
    </w:p>
    <w:bookmarkEnd w:id="33"/>
    <w:bookmarkStart w:name="z40" w:id="34"/>
    <w:p>
      <w:pPr>
        <w:spacing w:after="0"/>
        <w:ind w:left="0"/>
        <w:jc w:val="both"/>
      </w:pPr>
      <w:r>
        <w:rPr>
          <w:rFonts w:ascii="Times New Roman"/>
          <w:b w:val="false"/>
          <w:i w:val="false"/>
          <w:color w:val="000000"/>
          <w:sz w:val="28"/>
        </w:rPr>
        <w:t>
      Қазақстан Республикасының Су ресурстары және ирригация вице-министрі;</w:t>
      </w:r>
    </w:p>
    <w:bookmarkEnd w:id="34"/>
    <w:bookmarkStart w:name="z41" w:id="35"/>
    <w:p>
      <w:pPr>
        <w:spacing w:after="0"/>
        <w:ind w:left="0"/>
        <w:jc w:val="both"/>
      </w:pPr>
      <w:r>
        <w:rPr>
          <w:rFonts w:ascii="Times New Roman"/>
          <w:b w:val="false"/>
          <w:i w:val="false"/>
          <w:color w:val="000000"/>
          <w:sz w:val="28"/>
        </w:rPr>
        <w:t>
      Қазақстан Республикасының Денсаулық сақтау вице-министрі;</w:t>
      </w:r>
    </w:p>
    <w:bookmarkEnd w:id="35"/>
    <w:bookmarkStart w:name="z42" w:id="36"/>
    <w:p>
      <w:pPr>
        <w:spacing w:after="0"/>
        <w:ind w:left="0"/>
        <w:jc w:val="both"/>
      </w:pPr>
      <w:r>
        <w:rPr>
          <w:rFonts w:ascii="Times New Roman"/>
          <w:b w:val="false"/>
          <w:i w:val="false"/>
          <w:color w:val="000000"/>
          <w:sz w:val="28"/>
        </w:rPr>
        <w:t>
      Қазақстан Республикасының Мәдениет және ақпарат вице-министрі;</w:t>
      </w:r>
    </w:p>
    <w:bookmarkEnd w:id="36"/>
    <w:bookmarkStart w:name="z43" w:id="37"/>
    <w:p>
      <w:pPr>
        <w:spacing w:after="0"/>
        <w:ind w:left="0"/>
        <w:jc w:val="both"/>
      </w:pPr>
      <w:r>
        <w:rPr>
          <w:rFonts w:ascii="Times New Roman"/>
          <w:b w:val="false"/>
          <w:i w:val="false"/>
          <w:color w:val="000000"/>
          <w:sz w:val="28"/>
        </w:rPr>
        <w:t>
      Қазақстан Республикасының Ғылым және жоғары білім вице-министрі;</w:t>
      </w:r>
    </w:p>
    <w:bookmarkEnd w:id="37"/>
    <w:bookmarkStart w:name="z44" w:id="38"/>
    <w:p>
      <w:pPr>
        <w:spacing w:after="0"/>
        <w:ind w:left="0"/>
        <w:jc w:val="both"/>
      </w:pPr>
      <w:r>
        <w:rPr>
          <w:rFonts w:ascii="Times New Roman"/>
          <w:b w:val="false"/>
          <w:i w:val="false"/>
          <w:color w:val="000000"/>
          <w:sz w:val="28"/>
        </w:rPr>
        <w:t>
      Қазақстан Республикасының Өнеркәсіп және құрылыс вице-министрі;</w:t>
      </w:r>
    </w:p>
    <w:bookmarkEnd w:id="38"/>
    <w:bookmarkStart w:name="z45" w:id="39"/>
    <w:p>
      <w:pPr>
        <w:spacing w:after="0"/>
        <w:ind w:left="0"/>
        <w:jc w:val="both"/>
      </w:pPr>
      <w:r>
        <w:rPr>
          <w:rFonts w:ascii="Times New Roman"/>
          <w:b w:val="false"/>
          <w:i w:val="false"/>
          <w:color w:val="000000"/>
          <w:sz w:val="28"/>
        </w:rPr>
        <w:t>
      Қазақстан Республикасының Оқу-ағарту вице-министрі;</w:t>
      </w:r>
    </w:p>
    <w:bookmarkEnd w:id="39"/>
    <w:bookmarkStart w:name="z46" w:id="40"/>
    <w:p>
      <w:pPr>
        <w:spacing w:after="0"/>
        <w:ind w:left="0"/>
        <w:jc w:val="both"/>
      </w:pPr>
      <w:r>
        <w:rPr>
          <w:rFonts w:ascii="Times New Roman"/>
          <w:b w:val="false"/>
          <w:i w:val="false"/>
          <w:color w:val="000000"/>
          <w:sz w:val="28"/>
        </w:rPr>
        <w:t>
      Қазақстан Республикасының Ауыл шаруашылығы вице-министрі;</w:t>
      </w:r>
    </w:p>
    <w:bookmarkEnd w:id="40"/>
    <w:bookmarkStart w:name="z47" w:id="41"/>
    <w:p>
      <w:pPr>
        <w:spacing w:after="0"/>
        <w:ind w:left="0"/>
        <w:jc w:val="both"/>
      </w:pPr>
      <w:r>
        <w:rPr>
          <w:rFonts w:ascii="Times New Roman"/>
          <w:b w:val="false"/>
          <w:i w:val="false"/>
          <w:color w:val="000000"/>
          <w:sz w:val="28"/>
        </w:rPr>
        <w:t>
      Қазақстан Республикасының Сауда және интеграция вице-министрі;</w:t>
      </w:r>
    </w:p>
    <w:bookmarkEnd w:id="41"/>
    <w:bookmarkStart w:name="z48" w:id="42"/>
    <w:p>
      <w:pPr>
        <w:spacing w:after="0"/>
        <w:ind w:left="0"/>
        <w:jc w:val="both"/>
      </w:pPr>
      <w:r>
        <w:rPr>
          <w:rFonts w:ascii="Times New Roman"/>
          <w:b w:val="false"/>
          <w:i w:val="false"/>
          <w:color w:val="000000"/>
          <w:sz w:val="28"/>
        </w:rPr>
        <w:t>
      Қазақстан Республикасының Көлік вице-министрі;</w:t>
      </w:r>
    </w:p>
    <w:bookmarkEnd w:id="42"/>
    <w:bookmarkStart w:name="z49" w:id="43"/>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bookmarkEnd w:id="43"/>
    <w:bookmarkStart w:name="z50" w:id="44"/>
    <w:p>
      <w:pPr>
        <w:spacing w:after="0"/>
        <w:ind w:left="0"/>
        <w:jc w:val="both"/>
      </w:pPr>
      <w:r>
        <w:rPr>
          <w:rFonts w:ascii="Times New Roman"/>
          <w:b w:val="false"/>
          <w:i w:val="false"/>
          <w:color w:val="000000"/>
          <w:sz w:val="28"/>
        </w:rPr>
        <w:t>
      Қазақстан Республикасының Туризм және спорт вице-министрі;</w:t>
      </w:r>
    </w:p>
    <w:bookmarkEnd w:id="44"/>
    <w:bookmarkStart w:name="z51" w:id="45"/>
    <w:p>
      <w:pPr>
        <w:spacing w:after="0"/>
        <w:ind w:left="0"/>
        <w:jc w:val="both"/>
      </w:pPr>
      <w:r>
        <w:rPr>
          <w:rFonts w:ascii="Times New Roman"/>
          <w:b w:val="false"/>
          <w:i w:val="false"/>
          <w:color w:val="000000"/>
          <w:sz w:val="28"/>
        </w:rPr>
        <w:t>
      Қазақстан Республикасы Қаржы вице-министрі;</w:t>
      </w:r>
    </w:p>
    <w:bookmarkEnd w:id="45"/>
    <w:bookmarkStart w:name="z52" w:id="46"/>
    <w:p>
      <w:pPr>
        <w:spacing w:after="0"/>
        <w:ind w:left="0"/>
        <w:jc w:val="both"/>
      </w:pPr>
      <w:r>
        <w:rPr>
          <w:rFonts w:ascii="Times New Roman"/>
          <w:b w:val="false"/>
          <w:i w:val="false"/>
          <w:color w:val="000000"/>
          <w:sz w:val="28"/>
        </w:rPr>
        <w:t>
      Қазақстан Республикасының Төтенше жағдайлар вице-министрі;</w:t>
      </w:r>
    </w:p>
    <w:bookmarkEnd w:id="46"/>
    <w:bookmarkStart w:name="z53" w:id="47"/>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bookmarkEnd w:id="47"/>
    <w:bookmarkStart w:name="z54" w:id="48"/>
    <w:p>
      <w:pPr>
        <w:spacing w:after="0"/>
        <w:ind w:left="0"/>
        <w:jc w:val="both"/>
      </w:pPr>
      <w:r>
        <w:rPr>
          <w:rFonts w:ascii="Times New Roman"/>
          <w:b w:val="false"/>
          <w:i w:val="false"/>
          <w:color w:val="000000"/>
          <w:sz w:val="28"/>
        </w:rPr>
        <w:t>
      Қазақстан Республикасының Энергетика вице-министрі;</w:t>
      </w:r>
    </w:p>
    <w:bookmarkEnd w:id="48"/>
    <w:bookmarkStart w:name="z55" w:id="49"/>
    <w:p>
      <w:pPr>
        <w:spacing w:after="0"/>
        <w:ind w:left="0"/>
        <w:jc w:val="both"/>
      </w:pPr>
      <w:r>
        <w:rPr>
          <w:rFonts w:ascii="Times New Roman"/>
          <w:b w:val="false"/>
          <w:i w:val="false"/>
          <w:color w:val="000000"/>
          <w:sz w:val="28"/>
        </w:rPr>
        <w:t>
      Қазақстан Республикасы Әділет вице-министрі;</w:t>
      </w:r>
    </w:p>
    <w:bookmarkEnd w:id="49"/>
    <w:bookmarkStart w:name="z56" w:id="50"/>
    <w:p>
      <w:pPr>
        <w:spacing w:after="0"/>
        <w:ind w:left="0"/>
        <w:jc w:val="both"/>
      </w:pPr>
      <w:r>
        <w:rPr>
          <w:rFonts w:ascii="Times New Roman"/>
          <w:b w:val="false"/>
          <w:i w:val="false"/>
          <w:color w:val="000000"/>
          <w:sz w:val="28"/>
        </w:rPr>
        <w:t>
      Қазақстан Республикасының Ұлттық экономика министрлігі аппаратының басшысы;</w:t>
      </w:r>
    </w:p>
    <w:bookmarkEnd w:id="50"/>
    <w:bookmarkStart w:name="z57" w:id="51"/>
    <w:p>
      <w:pPr>
        <w:spacing w:after="0"/>
        <w:ind w:left="0"/>
        <w:jc w:val="both"/>
      </w:pPr>
      <w:r>
        <w:rPr>
          <w:rFonts w:ascii="Times New Roman"/>
          <w:b w:val="false"/>
          <w:i w:val="false"/>
          <w:color w:val="000000"/>
          <w:sz w:val="28"/>
        </w:rPr>
        <w:t>
      Қазақстан Республикасының Сыртқы істер министрлігі аппаратының басшысы;</w:t>
      </w:r>
    </w:p>
    <w:bookmarkEnd w:id="51"/>
    <w:bookmarkStart w:name="z58" w:id="52"/>
    <w:p>
      <w:pPr>
        <w:spacing w:after="0"/>
        <w:ind w:left="0"/>
        <w:jc w:val="both"/>
      </w:pPr>
      <w:r>
        <w:rPr>
          <w:rFonts w:ascii="Times New Roman"/>
          <w:b w:val="false"/>
          <w:i w:val="false"/>
          <w:color w:val="000000"/>
          <w:sz w:val="28"/>
        </w:rPr>
        <w:t>
      Астана қаласы әкімінің орынбасары;</w:t>
      </w:r>
    </w:p>
    <w:bookmarkEnd w:id="52"/>
    <w:bookmarkStart w:name="z59" w:id="53"/>
    <w:p>
      <w:pPr>
        <w:spacing w:after="0"/>
        <w:ind w:left="0"/>
        <w:jc w:val="both"/>
      </w:pPr>
      <w:r>
        <w:rPr>
          <w:rFonts w:ascii="Times New Roman"/>
          <w:b w:val="false"/>
          <w:i w:val="false"/>
          <w:color w:val="000000"/>
          <w:sz w:val="28"/>
        </w:rPr>
        <w:t>
      Шымкент қаласы әкімінің орынбасары;</w:t>
      </w:r>
    </w:p>
    <w:bookmarkEnd w:id="53"/>
    <w:bookmarkStart w:name="z60" w:id="54"/>
    <w:p>
      <w:pPr>
        <w:spacing w:after="0"/>
        <w:ind w:left="0"/>
        <w:jc w:val="both"/>
      </w:pPr>
      <w:r>
        <w:rPr>
          <w:rFonts w:ascii="Times New Roman"/>
          <w:b w:val="false"/>
          <w:i w:val="false"/>
          <w:color w:val="000000"/>
          <w:sz w:val="28"/>
        </w:rPr>
        <w:t>
      Алматы қаласы әкімі аппаратының басшысы;</w:t>
      </w:r>
    </w:p>
    <w:bookmarkEnd w:id="54"/>
    <w:bookmarkStart w:name="z61" w:id="55"/>
    <w:p>
      <w:pPr>
        <w:spacing w:after="0"/>
        <w:ind w:left="0"/>
        <w:jc w:val="both"/>
      </w:pPr>
      <w:r>
        <w:rPr>
          <w:rFonts w:ascii="Times New Roman"/>
          <w:b w:val="false"/>
          <w:i w:val="false"/>
          <w:color w:val="000000"/>
          <w:sz w:val="28"/>
        </w:rPr>
        <w:t>
      Абай облысы әкімі аппаратының басшысы;</w:t>
      </w:r>
    </w:p>
    <w:bookmarkEnd w:id="55"/>
    <w:bookmarkStart w:name="z62" w:id="56"/>
    <w:p>
      <w:pPr>
        <w:spacing w:after="0"/>
        <w:ind w:left="0"/>
        <w:jc w:val="both"/>
      </w:pPr>
      <w:r>
        <w:rPr>
          <w:rFonts w:ascii="Times New Roman"/>
          <w:b w:val="false"/>
          <w:i w:val="false"/>
          <w:color w:val="000000"/>
          <w:sz w:val="28"/>
        </w:rPr>
        <w:t>
      Ақмола облысы әкімі аппаратының басшысы;</w:t>
      </w:r>
    </w:p>
    <w:bookmarkEnd w:id="56"/>
    <w:bookmarkStart w:name="z63" w:id="57"/>
    <w:p>
      <w:pPr>
        <w:spacing w:after="0"/>
        <w:ind w:left="0"/>
        <w:jc w:val="both"/>
      </w:pPr>
      <w:r>
        <w:rPr>
          <w:rFonts w:ascii="Times New Roman"/>
          <w:b w:val="false"/>
          <w:i w:val="false"/>
          <w:color w:val="000000"/>
          <w:sz w:val="28"/>
        </w:rPr>
        <w:t>
      Ақтөбе облысы әкімі аппаратының басшысы;</w:t>
      </w:r>
    </w:p>
    <w:bookmarkEnd w:id="57"/>
    <w:bookmarkStart w:name="z64" w:id="58"/>
    <w:p>
      <w:pPr>
        <w:spacing w:after="0"/>
        <w:ind w:left="0"/>
        <w:jc w:val="both"/>
      </w:pPr>
      <w:r>
        <w:rPr>
          <w:rFonts w:ascii="Times New Roman"/>
          <w:b w:val="false"/>
          <w:i w:val="false"/>
          <w:color w:val="000000"/>
          <w:sz w:val="28"/>
        </w:rPr>
        <w:t>
      Алматы облысы әкімі аппаратының басшысы;</w:t>
      </w:r>
    </w:p>
    <w:bookmarkEnd w:id="58"/>
    <w:bookmarkStart w:name="z65" w:id="59"/>
    <w:p>
      <w:pPr>
        <w:spacing w:after="0"/>
        <w:ind w:left="0"/>
        <w:jc w:val="both"/>
      </w:pPr>
      <w:r>
        <w:rPr>
          <w:rFonts w:ascii="Times New Roman"/>
          <w:b w:val="false"/>
          <w:i w:val="false"/>
          <w:color w:val="000000"/>
          <w:sz w:val="28"/>
        </w:rPr>
        <w:t>
      Атырау облысы әкімі аппаратының басшысы;</w:t>
      </w:r>
    </w:p>
    <w:bookmarkEnd w:id="59"/>
    <w:bookmarkStart w:name="z66" w:id="60"/>
    <w:p>
      <w:pPr>
        <w:spacing w:after="0"/>
        <w:ind w:left="0"/>
        <w:jc w:val="both"/>
      </w:pPr>
      <w:r>
        <w:rPr>
          <w:rFonts w:ascii="Times New Roman"/>
          <w:b w:val="false"/>
          <w:i w:val="false"/>
          <w:color w:val="000000"/>
          <w:sz w:val="28"/>
        </w:rPr>
        <w:t>
      Батыс Қазақстан облысы әкімі аппаратының басшысы;</w:t>
      </w:r>
    </w:p>
    <w:bookmarkEnd w:id="60"/>
    <w:bookmarkStart w:name="z67" w:id="61"/>
    <w:p>
      <w:pPr>
        <w:spacing w:after="0"/>
        <w:ind w:left="0"/>
        <w:jc w:val="both"/>
      </w:pPr>
      <w:r>
        <w:rPr>
          <w:rFonts w:ascii="Times New Roman"/>
          <w:b w:val="false"/>
          <w:i w:val="false"/>
          <w:color w:val="000000"/>
          <w:sz w:val="28"/>
        </w:rPr>
        <w:t>
      Жамбыл облысы әкімі аппаратының басшысы;</w:t>
      </w:r>
    </w:p>
    <w:bookmarkEnd w:id="61"/>
    <w:bookmarkStart w:name="z68" w:id="62"/>
    <w:p>
      <w:pPr>
        <w:spacing w:after="0"/>
        <w:ind w:left="0"/>
        <w:jc w:val="both"/>
      </w:pPr>
      <w:r>
        <w:rPr>
          <w:rFonts w:ascii="Times New Roman"/>
          <w:b w:val="false"/>
          <w:i w:val="false"/>
          <w:color w:val="000000"/>
          <w:sz w:val="28"/>
        </w:rPr>
        <w:t>
      Жетісу облысы әкімі аппаратының басшысы;</w:t>
      </w:r>
    </w:p>
    <w:bookmarkEnd w:id="62"/>
    <w:bookmarkStart w:name="z69" w:id="63"/>
    <w:p>
      <w:pPr>
        <w:spacing w:after="0"/>
        <w:ind w:left="0"/>
        <w:jc w:val="both"/>
      </w:pPr>
      <w:r>
        <w:rPr>
          <w:rFonts w:ascii="Times New Roman"/>
          <w:b w:val="false"/>
          <w:i w:val="false"/>
          <w:color w:val="000000"/>
          <w:sz w:val="28"/>
        </w:rPr>
        <w:t>
      Қарағанды облысы әкімі аппаратының басшысы;</w:t>
      </w:r>
    </w:p>
    <w:bookmarkEnd w:id="63"/>
    <w:bookmarkStart w:name="z70" w:id="64"/>
    <w:p>
      <w:pPr>
        <w:spacing w:after="0"/>
        <w:ind w:left="0"/>
        <w:jc w:val="both"/>
      </w:pPr>
      <w:r>
        <w:rPr>
          <w:rFonts w:ascii="Times New Roman"/>
          <w:b w:val="false"/>
          <w:i w:val="false"/>
          <w:color w:val="000000"/>
          <w:sz w:val="28"/>
        </w:rPr>
        <w:t>
      Қостанай облысы әкімі аппаратының басшысы;</w:t>
      </w:r>
    </w:p>
    <w:bookmarkEnd w:id="64"/>
    <w:bookmarkStart w:name="z71" w:id="65"/>
    <w:p>
      <w:pPr>
        <w:spacing w:after="0"/>
        <w:ind w:left="0"/>
        <w:jc w:val="both"/>
      </w:pPr>
      <w:r>
        <w:rPr>
          <w:rFonts w:ascii="Times New Roman"/>
          <w:b w:val="false"/>
          <w:i w:val="false"/>
          <w:color w:val="000000"/>
          <w:sz w:val="28"/>
        </w:rPr>
        <w:t>
      Қызылорда облысы әкімі аппаратының басшысы;</w:t>
      </w:r>
    </w:p>
    <w:bookmarkEnd w:id="65"/>
    <w:bookmarkStart w:name="z72" w:id="66"/>
    <w:p>
      <w:pPr>
        <w:spacing w:after="0"/>
        <w:ind w:left="0"/>
        <w:jc w:val="both"/>
      </w:pPr>
      <w:r>
        <w:rPr>
          <w:rFonts w:ascii="Times New Roman"/>
          <w:b w:val="false"/>
          <w:i w:val="false"/>
          <w:color w:val="000000"/>
          <w:sz w:val="28"/>
        </w:rPr>
        <w:t>
      Маңғыстау облысы әкімі аппаратының басшысы;</w:t>
      </w:r>
    </w:p>
    <w:bookmarkEnd w:id="66"/>
    <w:bookmarkStart w:name="z73" w:id="67"/>
    <w:p>
      <w:pPr>
        <w:spacing w:after="0"/>
        <w:ind w:left="0"/>
        <w:jc w:val="both"/>
      </w:pPr>
      <w:r>
        <w:rPr>
          <w:rFonts w:ascii="Times New Roman"/>
          <w:b w:val="false"/>
          <w:i w:val="false"/>
          <w:color w:val="000000"/>
          <w:sz w:val="28"/>
        </w:rPr>
        <w:t>
      Павлодар облысы әкімі аппаратының басшысы;</w:t>
      </w:r>
    </w:p>
    <w:bookmarkEnd w:id="67"/>
    <w:bookmarkStart w:name="z74" w:id="68"/>
    <w:p>
      <w:pPr>
        <w:spacing w:after="0"/>
        <w:ind w:left="0"/>
        <w:jc w:val="both"/>
      </w:pPr>
      <w:r>
        <w:rPr>
          <w:rFonts w:ascii="Times New Roman"/>
          <w:b w:val="false"/>
          <w:i w:val="false"/>
          <w:color w:val="000000"/>
          <w:sz w:val="28"/>
        </w:rPr>
        <w:t>
      Солтүстік Қазақстан облысы әкімі аппаратының басшысы;</w:t>
      </w:r>
    </w:p>
    <w:bookmarkEnd w:id="68"/>
    <w:bookmarkStart w:name="z75" w:id="69"/>
    <w:p>
      <w:pPr>
        <w:spacing w:after="0"/>
        <w:ind w:left="0"/>
        <w:jc w:val="both"/>
      </w:pPr>
      <w:r>
        <w:rPr>
          <w:rFonts w:ascii="Times New Roman"/>
          <w:b w:val="false"/>
          <w:i w:val="false"/>
          <w:color w:val="000000"/>
          <w:sz w:val="28"/>
        </w:rPr>
        <w:t>
      Түркістан облысы әкімі аппаратының басшысы;</w:t>
      </w:r>
    </w:p>
    <w:bookmarkEnd w:id="69"/>
    <w:bookmarkStart w:name="z76" w:id="70"/>
    <w:p>
      <w:pPr>
        <w:spacing w:after="0"/>
        <w:ind w:left="0"/>
        <w:jc w:val="both"/>
      </w:pPr>
      <w:r>
        <w:rPr>
          <w:rFonts w:ascii="Times New Roman"/>
          <w:b w:val="false"/>
          <w:i w:val="false"/>
          <w:color w:val="000000"/>
          <w:sz w:val="28"/>
        </w:rPr>
        <w:t>
      Ұлытау облысы әкімі аппаратының басшысы;</w:t>
      </w:r>
    </w:p>
    <w:bookmarkEnd w:id="70"/>
    <w:bookmarkStart w:name="z77" w:id="71"/>
    <w:p>
      <w:pPr>
        <w:spacing w:after="0"/>
        <w:ind w:left="0"/>
        <w:jc w:val="both"/>
      </w:pPr>
      <w:r>
        <w:rPr>
          <w:rFonts w:ascii="Times New Roman"/>
          <w:b w:val="false"/>
          <w:i w:val="false"/>
          <w:color w:val="000000"/>
          <w:sz w:val="28"/>
        </w:rPr>
        <w:t>
      Шығыс Қазақстан облысы әкімі аппаратының басшысы;</w:t>
      </w:r>
    </w:p>
    <w:bookmarkEnd w:id="71"/>
    <w:bookmarkStart w:name="z78" w:id="72"/>
    <w:p>
      <w:pPr>
        <w:spacing w:after="0"/>
        <w:ind w:left="0"/>
        <w:jc w:val="both"/>
      </w:pPr>
      <w:r>
        <w:rPr>
          <w:rFonts w:ascii="Times New Roman"/>
          <w:b w:val="false"/>
          <w:i w:val="false"/>
          <w:color w:val="000000"/>
          <w:sz w:val="28"/>
        </w:rPr>
        <w:t>
      Қазақстан Республикасы Ұлттық қауіпсіздік комитетінің қызмет бастығы (келісу бойынша);</w:t>
      </w:r>
    </w:p>
    <w:bookmarkEnd w:id="72"/>
    <w:bookmarkStart w:name="z79" w:id="73"/>
    <w:p>
      <w:pPr>
        <w:spacing w:after="0"/>
        <w:ind w:left="0"/>
        <w:jc w:val="both"/>
      </w:pPr>
      <w:r>
        <w:rPr>
          <w:rFonts w:ascii="Times New Roman"/>
          <w:b w:val="false"/>
          <w:i w:val="false"/>
          <w:color w:val="000000"/>
          <w:sz w:val="28"/>
        </w:rPr>
        <w:t>
      Қазақстан Республикасының Ұлттық Банкі Төрағасының кеңесшісі – цифрлық трансформация басшысы (келісу бойынша);</w:t>
      </w:r>
    </w:p>
    <w:bookmarkEnd w:id="73"/>
    <w:bookmarkStart w:name="z80" w:id="74"/>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(келісу бойынша);</w:t>
      </w:r>
    </w:p>
    <w:bookmarkEnd w:id="74"/>
    <w:bookmarkStart w:name="z81" w:id="75"/>
    <w:p>
      <w:pPr>
        <w:spacing w:after="0"/>
        <w:ind w:left="0"/>
        <w:jc w:val="both"/>
      </w:pPr>
      <w:r>
        <w:rPr>
          <w:rFonts w:ascii="Times New Roman"/>
          <w:b w:val="false"/>
          <w:i w:val="false"/>
          <w:color w:val="000000"/>
          <w:sz w:val="28"/>
        </w:rPr>
        <w:t>
      "Бәйтерек" ұлттық инвестициялық холдингі" акционерлік қоғамының басқарма төрағасы (келісу бойынша);</w:t>
      </w:r>
    </w:p>
    <w:bookmarkEnd w:id="75"/>
    <w:bookmarkStart w:name="z82" w:id="76"/>
    <w:p>
      <w:pPr>
        <w:spacing w:after="0"/>
        <w:ind w:left="0"/>
        <w:jc w:val="both"/>
      </w:pPr>
      <w:r>
        <w:rPr>
          <w:rFonts w:ascii="Times New Roman"/>
          <w:b w:val="false"/>
          <w:i w:val="false"/>
          <w:color w:val="000000"/>
          <w:sz w:val="28"/>
        </w:rPr>
        <w:t>
      "Қазақтелеком" акционерлік қоғамының басқарма төрағасы (келісу бойынша);</w:t>
      </w:r>
    </w:p>
    <w:bookmarkEnd w:id="76"/>
    <w:bookmarkStart w:name="z83" w:id="77"/>
    <w:p>
      <w:pPr>
        <w:spacing w:after="0"/>
        <w:ind w:left="0"/>
        <w:jc w:val="both"/>
      </w:pPr>
      <w:r>
        <w:rPr>
          <w:rFonts w:ascii="Times New Roman"/>
          <w:b w:val="false"/>
          <w:i w:val="false"/>
          <w:color w:val="000000"/>
          <w:sz w:val="28"/>
        </w:rPr>
        <w:t>
      Қазақстан Республикасының Парламенті Мәжілісінің депутаты, Экономикалық реформа және өңірлік даму комитетінің мүшесі (келісу бойынша);</w:t>
      </w:r>
    </w:p>
    <w:bookmarkEnd w:id="77"/>
    <w:bookmarkStart w:name="z84" w:id="78"/>
    <w:p>
      <w:pPr>
        <w:spacing w:after="0"/>
        <w:ind w:left="0"/>
        <w:jc w:val="both"/>
      </w:pPr>
      <w:r>
        <w:rPr>
          <w:rFonts w:ascii="Times New Roman"/>
          <w:b w:val="false"/>
          <w:i w:val="false"/>
          <w:color w:val="000000"/>
          <w:sz w:val="28"/>
        </w:rPr>
        <w:t>
      Қазақстан Республикасының Парламенті Мәжілісінің депутаты, Заңнама және сот-құқықтық реформа комитетінің мүшесі (келісу бойынша);</w:t>
      </w:r>
    </w:p>
    <w:bookmarkEnd w:id="78"/>
    <w:bookmarkStart w:name="z85" w:id="79"/>
    <w:p>
      <w:pPr>
        <w:spacing w:after="0"/>
        <w:ind w:left="0"/>
        <w:jc w:val="both"/>
      </w:pPr>
      <w:r>
        <w:rPr>
          <w:rFonts w:ascii="Times New Roman"/>
          <w:b w:val="false"/>
          <w:i w:val="false"/>
          <w:color w:val="000000"/>
          <w:sz w:val="28"/>
        </w:rPr>
        <w:t>
      Қазақстан Республикасының Парламенті Мәжілісінің депутаты, Экономикалық реформа және өңірлік даму комитетінің мүшесі (келісу бойынша);</w:t>
      </w:r>
    </w:p>
    <w:bookmarkEnd w:id="79"/>
    <w:bookmarkStart w:name="z86" w:id="80"/>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Қоғамдық кеңесінің төрағасы (келісу бойынша);</w:t>
      </w:r>
    </w:p>
    <w:bookmarkEnd w:id="80"/>
    <w:bookmarkStart w:name="z87" w:id="81"/>
    <w:p>
      <w:pPr>
        <w:spacing w:after="0"/>
        <w:ind w:left="0"/>
        <w:jc w:val="both"/>
      </w:pPr>
      <w:r>
        <w:rPr>
          <w:rFonts w:ascii="Times New Roman"/>
          <w:b w:val="false"/>
          <w:i w:val="false"/>
          <w:color w:val="000000"/>
          <w:sz w:val="28"/>
        </w:rPr>
        <w:t>
      Қазақстан IT компаниялары қауымдастығының президенті (келісу бойынша);</w:t>
      </w:r>
    </w:p>
    <w:bookmarkEnd w:id="81"/>
    <w:bookmarkStart w:name="z88" w:id="82"/>
    <w:p>
      <w:pPr>
        <w:spacing w:after="0"/>
        <w:ind w:left="0"/>
        <w:jc w:val="both"/>
      </w:pPr>
      <w:r>
        <w:rPr>
          <w:rFonts w:ascii="Times New Roman"/>
          <w:b w:val="false"/>
          <w:i w:val="false"/>
          <w:color w:val="000000"/>
          <w:sz w:val="28"/>
        </w:rPr>
        <w:t>
      "Инновациялық технологиялар паркі" арнайы экономикалық аймағының инновациялық компаниялар қауымдастығының өкілі (келісу бойынша);</w:t>
      </w:r>
    </w:p>
    <w:bookmarkEnd w:id="82"/>
    <w:bookmarkStart w:name="z89" w:id="83"/>
    <w:p>
      <w:pPr>
        <w:spacing w:after="0"/>
        <w:ind w:left="0"/>
        <w:jc w:val="both"/>
      </w:pPr>
      <w:r>
        <w:rPr>
          <w:rFonts w:ascii="Times New Roman"/>
          <w:b w:val="false"/>
          <w:i w:val="false"/>
          <w:color w:val="000000"/>
          <w:sz w:val="28"/>
        </w:rPr>
        <w:t>
      "Қазақстандық АT-менеджерлер қауымдастығы" қоғамдық бірлестігінің басқарма мүшесі (келісу бойынша);</w:t>
      </w:r>
    </w:p>
    <w:bookmarkEnd w:id="83"/>
    <w:bookmarkStart w:name="z90" w:id="84"/>
    <w:p>
      <w:pPr>
        <w:spacing w:after="0"/>
        <w:ind w:left="0"/>
        <w:jc w:val="both"/>
      </w:pPr>
      <w:r>
        <w:rPr>
          <w:rFonts w:ascii="Times New Roman"/>
          <w:b w:val="false"/>
          <w:i w:val="false"/>
          <w:color w:val="000000"/>
          <w:sz w:val="28"/>
        </w:rPr>
        <w:t>
      "Қазақстан Халық Банкі" акционерлік қоғамының басқарма төрағасының орынбасары (келісу бойынша);</w:t>
      </w:r>
    </w:p>
    <w:bookmarkEnd w:id="84"/>
    <w:p>
      <w:pPr>
        <w:spacing w:after="0"/>
        <w:ind w:left="0"/>
        <w:jc w:val="both"/>
      </w:pPr>
      <w:bookmarkStart w:name="z91" w:id="85"/>
      <w:r>
        <w:rPr>
          <w:rFonts w:ascii="Times New Roman"/>
          <w:b w:val="false"/>
          <w:i w:val="false"/>
          <w:color w:val="000000"/>
          <w:sz w:val="28"/>
        </w:rPr>
        <w:t xml:space="preserve">
      "Фридом Банк Қазақстан" акционерлік қоғамының басқарушы </w:t>
      </w:r>
    </w:p>
    <w:bookmarkEnd w:id="85"/>
    <w:p>
      <w:pPr>
        <w:spacing w:after="0"/>
        <w:ind w:left="0"/>
        <w:jc w:val="both"/>
      </w:pPr>
      <w:r>
        <w:rPr>
          <w:rFonts w:ascii="Times New Roman"/>
          <w:b w:val="false"/>
          <w:i w:val="false"/>
          <w:color w:val="000000"/>
          <w:sz w:val="28"/>
        </w:rPr>
        <w:t>директоры – басқарма мүшесі (келісу бойынша);</w:t>
      </w:r>
    </w:p>
    <w:bookmarkStart w:name="z92" w:id="86"/>
    <w:p>
      <w:pPr>
        <w:spacing w:after="0"/>
        <w:ind w:left="0"/>
        <w:jc w:val="both"/>
      </w:pPr>
      <w:r>
        <w:rPr>
          <w:rFonts w:ascii="Times New Roman"/>
          <w:b w:val="false"/>
          <w:i w:val="false"/>
          <w:color w:val="000000"/>
          <w:sz w:val="28"/>
        </w:rPr>
        <w:t>
      "Kaspi Bank" акционерлік қоғамының басқарушы директоры (келісу бойынша).</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