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dc16" w14:textId="510d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Қазақстан Республикасы Конституциялық Сотының шешімдерін орындау және заңсыз иемденілген активтерді мемлекетке қайтару мәселелері бойынша өзгерістер мен толықтырулар енгізу туралы" 2026 жылғы 3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25 ақпандағы № 23-ө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қабылдануы "Қазақстан Республикасының кейбір заңнамалық актілеріне Қазақстан Республикасы Конституциялық Сотының шешімдерін орындау және заңсыз иемденілген активтерді мемлекетке қайтару мәселелері бойынша өзгерістер мен толықтырулар енгізу туралы" 2026 жылғы 3 қаңтардағы Қазақстан Республикасының Заңымен негізделген құқықтық актілер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актінің жобасын әзірлесін және белгіленген тәртіппен Қазақстан Республикасының Президентіне бекітуге енгізсін;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сайын, 30-ы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4"/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Әділет министрлігі көрсетілген Заңды іске асыру жөніндегі жиынтық ақпаратты талдап, қорытындыласын және ай сайын,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5-і күнінен кешіктірмей жалпыға қолжетімді мемлекеттік ақпараттандыру объектісінде орналастырып тұрсын.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23-ө өкімімен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"Қазақстан Республикасының кейбір заңнамалық актілеріне Қазақстан Республикасы Конституциялық Сотының шешімдерін орындау және заңсыз иемденілген активтерді мемлекетке қайтару мәселелері бойынша өзгерістер мен толықтырулар енгізу туралы" 2026 жылғы 3 қаңтардағы Қазақстан Республикасының Заңымен негізделген құқықтық актілердің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 актілерді сапалы, уақтылы әзірлеуге және енгізуге жауапты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Қарулы Күштерінің, басқа да әскерлері мен әскери құралымдарының жалпыәскери жарғыларын бекіту туралы" Қазақстан Республикасы Президентінің 2007 жылғы 5 шілдедегі № 364 Жарлығына өзгеріс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Әбубәкіров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қызметті өткерудің кейбір мәселелері туралы" Қазақстан Республикасының Мемлекеттік қызмет істері агенттігі Төрағасының 2021 жылғы 10 қыркүйектегі № 158 және "Мемлекеттік қызметшілердің мүлкін сенімгерлік басқаруға беру қағидаларын бекіту туралы" Қазақстан Республикасының Мемлекеттік қызмет істері агенттігі Төрағасының 2023 жылғы 18 мамырдағы № 116 бұйрықтарына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 тік қызмет істері агенттігі Төрағасы 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Мүксімов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"Активтерді заңсыз иемденуге және шығаруға қарсы іс-қимыл жасау,  сондай-ақ қабылданған жүйелі шаралар жөніндегі жыл сайынғы ақпаратты дайындау және оны жариялау қағидаларын  бекіту туралы" Қазақстан Республикасы Бас Прокурорының 2023 жылғы 9 қазандағы № 182 қбп бұйрығына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Ғ.А. Садырбеков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 аббревиатуралардың толық жазылуы: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 – Қазақстан Республикасының Қорғаныс министрлігі;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– Қазақстан Республикасының Мемлекеттік қызмет істері агенттігі.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