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1926" w14:textId="e061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архив ісі және құқыққа қайшы контенттің таралуын шектеу мәселелері бойынша өзгерістер мен толықтырулар енгізу туралы" 2025 жылғы 30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2026 жылғы 11 ақпандағы № 15-ө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архив ісі және құқыққа қайшы контенттің таралуын шектеу мәселелері бойынша өзгерістер мен толықтырулар енгізу туралы" 2025 жылғы 30 желтоқсандағы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мемлекеттік органдары: </w:t>
      </w:r>
    </w:p>
    <w:bookmarkEnd w:id="1"/>
    <w:bookmarkStart w:name="z3" w:id="2"/>
    <w:p>
      <w:pPr>
        <w:spacing w:after="0"/>
        <w:ind w:left="0"/>
        <w:jc w:val="both"/>
      </w:pPr>
      <w:r>
        <w:rPr>
          <w:rFonts w:ascii="Times New Roman"/>
          <w:b w:val="false"/>
          <w:i w:val="false"/>
          <w:color w:val="000000"/>
          <w:sz w:val="28"/>
        </w:rPr>
        <w:t xml:space="preserve">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 </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қорытындыласын және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2026 жылғы 11 ақпандағы</w:t>
            </w:r>
            <w:r>
              <w:br/>
            </w:r>
            <w:r>
              <w:rPr>
                <w:rFonts w:ascii="Times New Roman"/>
                <w:b w:val="false"/>
                <w:i w:val="false"/>
                <w:color w:val="000000"/>
                <w:sz w:val="20"/>
              </w:rPr>
              <w:t>№ 15-ө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архив ісі және құқыққа қайшы контенттің таралуын шектеу мәселелері бойынша өзгерістер мен толықтырулар енгізу туралы" 2025 жылғы 30 желтоқсандағы Қазақстан Республикасының Заңымен негізделген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 сапалы, уақтылы әзірлеуге және енгізуге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архивтерге "Ұлттық" мәртебесін беру қағидалары мен 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масс-медиа туралы заңнамасының сақталуына тәуекел дәрежесін бағалау өлшемшарттарын және тексеру парағын бекiту туралы" Қазақстан Республикасы Ақпарат және коммуникациялар министрінің 2018 жылғы 9 қарашадағы № 473 және Қазақстан Республикасы Ұлттық экономика министрінің 2018 жылғы 15 қарашадағы № 69 бірлескен бұйрығына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Қ.Ж.Ысқақов, Е.Е. Сағнаев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 қағидаларын бекіту туралы" Қазақстан Республикасы Мәдениет және спорт министрінің 2019 жылғы 3 мамырдағы № 125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Қазақстан Республикасы Ұлттық экономика министрінің 2019 жылғы 13 мамырдағы № 37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Сағнаев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жасасу қағидаларын бекіту туралы" Қазақстан Республикасы Ақпарат және қоғамдық даму министрінің 2022 жылғы 27 қыркүйектегі № 409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 туралы" Қазақстан Республикасы Мәдениет және спорт министрінің 2023 жылғы 9 тамыздағы № 215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бұйрығына өзгеріс пен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 саласында мемлекеттік қызметтер көрсету қағидаларын бекіту туралы" Қазақстан Республикасы Мәдениет және ақпарат министрінің міндетін атқарушының 2024 жылғы 17 қазандағы № 488-НҚ бұйрығына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