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3e54" w14:textId="ccd3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су кеңесін құру туралы" Қазақстан Республикасы Премьер-Министрінің 2022 жылғы 9 наурыздағы № 47-ө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6 ақпандағы № 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су кеңесін құру туралы" Қазақстан Республикасы Премьер-Министрінің 2022 жылғы 9 наурыздағы № 47-ө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су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Сыртқы істер министрі"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Жасанды интеллект және цифрлық даму министрі";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министрі"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Сыртқы істер министрі".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