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2044" w14:textId="932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жылғы 22 – 24 сәуірде Астана қаласында Өңірлік экологиялық саммитті дайындау мен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29 қаңтардағы № 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2026 жылғы 22 – 24 сәуірде Астана қаласында Өңірлік экологиялық саммитті дайындау мен өткізудің ұйымдастырушылық және мазмұндық мәселелерін шешу үшін: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2026 жылғы 22 – 24 сәуірде Астана қаласында Өңірлік экологиялық саммитті дайындау мен өткізу жөніндегі ұйымдастыру комитетінің (бұдан әрі – Ұйымдастыру комитеті)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2026 жылғы 22 – 24 сәуірде Астана қаласында Өңірлік экологиялық саммитті жоғары халықаралық деңгейде дайындау мен өткізуді ұйымдастыруды, оның ішінде мемлекеттік органдар мен ұйымдардың оны дайындау мен өткізу жөніндегі қызметін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22 – 24 сәуірде Астана қаласында Өңірлік экологиялық саммитті дайындау мен өткізу жөніндегі ұйымдастыру комитетінің 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министрі, төрағаның орынбасары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вице-министрі, хатшы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вице-министрі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Индустриялық және инфрақұрылымдық даму бөлімінің меңгерушісі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"жасыл" технологиялар және инвестициялық жобалар орталығы" коммерциялық емес акционерлік қоғамының басқарма төрағасы (келісу бойынша)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 климаттық қорының бас атқарушы директоры, Климаттың өзгеруі және "жасыл" энергетика жөніндегі Орталық Азияға арналған жобалық офистің басшысы (келісу бойынша)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"QazExpoCongress" ұлттық компаниясы" акционерлік қоғамының басқарма төрағасы (келісу бойынша)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