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8089d" w14:textId="9c808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"Экономикалық саясат жөніндегі кеңес құру туралы" Қазақстан Республикасы Премьер-Министрінің 2016 жылғы 3 мамырдағы № 33-ө өкіміне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2025 жылғы 7 қарашадағы № 180-ө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"Экономикалық саясат жөніндегі кеңес құру туралы" Қазақстан Республикасы Премьер-Министрінің 2016 жылғы 3 мамырдағы № 33-ө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бекітілген Экономикалық саясат жөніндегі кеңестің </w:t>
      </w:r>
      <w:r>
        <w:rPr>
          <w:rFonts w:ascii="Times New Roman"/>
          <w:b w:val="false"/>
          <w:i w:val="false"/>
          <w:color w:val="000000"/>
          <w:sz w:val="28"/>
        </w:rPr>
        <w:t>құрамында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Президентінің экономикалық мәселелер жөніндегі көмекшісі (келісу бойынша)" деген жол мынадай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Президентінің Әкімшілігі Басшысының орынбасары (келісу бойынша)".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