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7f4b" w14:textId="c2e7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облысында гидроэлектр станциясын салу (Семей ГЭС)" жобасын іске асыру бойынша ұсыныстар мен ұсынымдар тұжырымдайтын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29 қыркүйектегі № 156-ө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"Абай облысында гидроэлектр станциясын салу (Семей ГЭС)" жобасын (бұдан әрі – жоба) іске асыру жөнінде ұсыныстар мен ұсынымдар тұжырымдау мақсатында: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жобаны іске асыру бойынша ұсыныстар мен ұсынымдар тұжырымдайтын ведомствоаралық жұмыс тобы (бұдан әрі – жұмыс тобы)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ай сайын 25-ші күнге дейін Қазақстан Республикасының Үкіметіне жобаны іске асыру бойынша ұсыныстар мен ұсынымдар енгізіп тұрсын.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Премьер-Министрінің бірінші орынбасары Р.В. Склярға жүктелсін.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156-ө өкіміне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"Абай облысында гидроэлектр станциясын салу (Семей ГЭС)" жобасын іске асыру бойынша ұсыныстар мен ұсынымдар тұжырымдайтын ведомствоаралық жұмыс тобының құрамы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жетекші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вице-министрі, жетекшінің орынбасары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бірінші вице-министрі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бірінші вице-министрі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вице-министрі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вице-министрі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вице-министрі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Цифрлық даму, инновациялар және аэроғарыш өнеркәсібі вице-министрі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және табиғи ресурстар вице-министрі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 Аппаратының Өңірлерді дамыту және бақылау бөлімінің меңгерушісі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әкімінің орынбасары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Стратегия және активтерді басқару жөніндегі тең басқарушы директоры (келісу бойынша)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"Самұрық-Энерго" акционерлік қоғамының басқарма төрағасы (келісу бойынша)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"Жаңартылатын энергия көздерін қолдау жөніндегі қаржы-есеп айырысу орталығы" жауапкершілігі шектеулі серіктестігінің бас директоры (келісу бойынша)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