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ea4b" w14:textId="4e6e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"Қамбарата ГЭС-1 құрылысы" жобасын іске асыру жөніндегі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19 қыркүйектегі № 152-ө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"Қамбарата ГЭС-1 құрылысы" жобасын (бұдан әрі – жоба) іске асыру жөнінде ұсыныстар мен ұсынымдарды тұжырымдау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жобаны іске асыру жөнінде шаралар қабылдау үшін 6 (алты) ай мерзімге ведомствоаралық жұмыс тобы (бұдан әрі – жұмыс тобы)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жобаның іске асырылуы туралы ақпаратты ай сайын Қазақстан Республикасының Үкіметіне енгізіп тұрсын.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тобының отырыстары қажеттілігіне қарай өткізілсін.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"Қамбарата ГЭС-1 құрылысы" жобасын іске асыру жөніндегі ведомствоаралық жұмыс тобының құрамы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министрі, жетекшінің орынбасары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Аппаратының Өңірлік даму және бақылау бөлімінің  меңгерушісі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қауіпсіздік комитеті төрағасының орынбасары (келісу бойынша)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"Самұрық-Энерго" акционерлік қоғамының инвестициялар жөніндегі бас директоры (келісу бойынша)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"Жаңартылатын энергия көздерін қолдау жөніндегі қаржы-есеп айырысу орталығы" жауапкершілігі шектеулі серіктестігінің бас директоры (келісу бойынша)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