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e709" w14:textId="110e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"Аквашаруашылық туралы" және "Қазақстан Республикасының кейбір заңнамалық актілеріне аквашаруашылық, агроөнеркәсіптік кешен, электр энергетикасы және жекелеген орталық мемлекеттік органдардың функцияларын қайта бөлу мәселелері бойынша өзгерістер мен толықтырулар енгізу туралы" 2025 жылғы 12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11 қыркүйектегі № 149-ө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"Аквашаруашылық туралы" және "Қазақстан Республикасының кейбір заңнамалық актілеріне аквашаруашылық, агроөнеркәсіптік кешен, электр энергетикасы және жекелеген орталық мемлекеттік органдардың функцияларын қайта бөлу мәселелері бойынша өзгерістер мен толықтырулар енгізу туралы" 2025 жылғы 12 маусымдағы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11 қыркүйектегі</w:t>
            </w:r>
            <w:r>
              <w:br/>
            </w:r>
            <w:r>
              <w:rPr>
                <w:rFonts w:ascii="Times New Roman"/>
                <w:b w:val="false"/>
                <w:i w:val="false"/>
                <w:color w:val="000000"/>
                <w:sz w:val="20"/>
              </w:rPr>
              <w:t>№ 149-ө өкімімен 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"Аквашаруашылық туралы" және "Қазақстан Республикасының кейбір заңнамалық актілеріне аквашаруашылық, агроөнеркәсіптік кешен, электр энергетикасы және жекелеген орталық мемлекеттік органдардың функцияларын қайта бөлу мәселелері бойынша өзгерістер мен толықтырулар енгізу туралы" 2025 жылғы 12 маусымдағы заңдарымен негізделген құқықтық актілердің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сапасына</w:t>
            </w:r>
            <w:r>
              <w:rPr>
                <w:rFonts w:ascii="Times New Roman"/>
                <w:b/>
                <w:i w:val="false"/>
                <w:color w:val="000000"/>
                <w:sz w:val="20"/>
              </w:rPr>
              <w:t xml:space="preserve">, </w:t>
            </w:r>
            <w:r>
              <w:rPr>
                <w:rFonts w:ascii="Times New Roman"/>
                <w:b/>
                <w:i w:val="false"/>
                <w:color w:val="000000"/>
                <w:sz w:val="20"/>
              </w:rPr>
              <w:t>уақтылы</w:t>
            </w:r>
            <w:r>
              <w:rPr>
                <w:rFonts w:ascii="Times New Roman"/>
                <w:b w:val="false"/>
                <w:i w:val="false"/>
                <w:color w:val="000000"/>
                <w:sz w:val="20"/>
              </w:rPr>
              <w:t xml:space="preserve"> </w:t>
            </w:r>
            <w:r>
              <w:rPr>
                <w:rFonts w:ascii="Times New Roman"/>
                <w:b/>
                <w:i w:val="false"/>
                <w:color w:val="000000"/>
                <w:sz w:val="20"/>
              </w:rPr>
              <w:t>әзірленуіне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енгізілуіне</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тарифті қалыптастыру және оны ұсыну мерзімдерін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министрлігінiң кейбiр мәселелерi" туралы Қазақстан Республикасы Үкіметінің 2005 жылғы 6 сәуірдегі № 310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Аквашаруашылықты дамытудың жай күйіне бағалау жүргізу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субъектілерінің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және (немесе) тор қоршамада балық өсіру шаруашылық қызметін жүзеге асыру үшін балық шаруашылығы су айдындарын және (немесе) учаскелерін паспорттау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және (немесе) тор қоршама шаруашылық қызметін жүзеге асыруға арналған шарттың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балық шаруашылығы су айдындарында тор қоршамада балық өсіру шаруашылық қызметін жүзеге асыруға арналған шарттың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субъектілерін дамыту жоспарының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жаппай қырылу қаупін болдырмау, сондай-ақ балықтардың қырылу салдарын жою үшін көмек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су жануарларының санын реттеу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балық өсіру-биологиялық негiздеме әзірлеу қағидаларын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 және (немесе) учаскесін көл-тауар және (немесе) тор қоршама шаруашылық қызметін жүргізу үшін учаскелерді бекіту жөніндегі конкурс өткізу қағидаларын және конкурсқа қатысушыларға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балық шаруашылығы су айдындарынан торлы шаруашылық қызметін жүзеге асыру үшін учаскелерді бекітіп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тәуекел дәрежесін бағалау өлшемшарттарын және тексеру парақтарын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Көл-тауар және (немесе) тор қоршамада шаруашылық қызметін жүзеге асыруға арналған халықаралық және республикалық маңызы бар балық шаруашылығы су айдындарының және (немесе) учаскелерiнің тiзбесiн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 түрлерін пайдалануға биологиялық негіздеме әзірлеу қағидасын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ресурстарын және басқа су жануарларын, олардың бөліктері мен дериваттарын пайдалануға шектеулер мен тыйым салуды белгілеу </w:t>
            </w:r>
            <w:r>
              <w:rPr>
                <w:rFonts w:ascii="Times New Roman"/>
                <w:b w:val="false"/>
                <w:i w:val="false"/>
                <w:color w:val="000000"/>
                <w:sz w:val="20"/>
              </w:rPr>
              <w:t>қағидалары</w:t>
            </w:r>
            <w:r>
              <w:rPr>
                <w:rFonts w:ascii="Times New Roman"/>
                <w:b w:val="false"/>
                <w:i w:val="false"/>
                <w:color w:val="000000"/>
                <w:sz w:val="20"/>
              </w:rPr>
              <w:t>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объектілерін алып қою квоталарын бөлу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рұқсаттар беру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Cирек кездесетіндерден және жойылып кету қаупі төнгендерден басқа жануарларды эпизоотияны болғызбау мақсатында пайдалану </w:t>
            </w:r>
            <w:r>
              <w:rPr>
                <w:rFonts w:ascii="Times New Roman"/>
                <w:b w:val="false"/>
                <w:i w:val="false"/>
                <w:color w:val="000000"/>
                <w:sz w:val="20"/>
              </w:rPr>
              <w:t>қағидалары</w:t>
            </w:r>
            <w:r>
              <w:rPr>
                <w:rFonts w:ascii="Times New Roman"/>
                <w:b w:val="false"/>
                <w:i w:val="false"/>
                <w:color w:val="000000"/>
                <w:sz w:val="20"/>
              </w:rPr>
              <w:t>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(балық ресурстары және басқа да су жануарлары)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ресурстарына және басқа да су жануарларына келтірілетін және келтірілген, оның ішінде болмай қоймайтын зиянның да орнын толтыру мөлшерін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Әкiмшiлiк органның құрып кету қаупi төнген жабайы фауна мен флора түрлерімен халықаралық сауда туралы конвенцияның күші қолданылатын балықтар түрлерін және басқа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w:t>
            </w:r>
            <w:r>
              <w:rPr>
                <w:rFonts w:ascii="Times New Roman"/>
                <w:b w:val="false"/>
                <w:i w:val="false"/>
                <w:color w:val="000000"/>
                <w:sz w:val="20"/>
              </w:rPr>
              <w:t>қағидалары</w:t>
            </w:r>
            <w:r>
              <w:rPr>
                <w:rFonts w:ascii="Times New Roman"/>
                <w:b w:val="false"/>
                <w:i w:val="false"/>
                <w:color w:val="000000"/>
                <w:sz w:val="20"/>
              </w:rPr>
              <w:t>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өнімінің өнімділігі мен сапасын арттыруды, сондай-ақ асыл тұқымды балық өсіруді дамытуды субсидиялау қағидалары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саласында инвестициялық салымдар кезінде шеккен шығыстардың бір бөлігін өтеу бойынша субсидиялау </w:t>
            </w:r>
            <w:r>
              <w:rPr>
                <w:rFonts w:ascii="Times New Roman"/>
                <w:b w:val="false"/>
                <w:i w:val="false"/>
                <w:color w:val="000000"/>
                <w:sz w:val="20"/>
              </w:rPr>
              <w:t>қағидалары</w:t>
            </w:r>
            <w:r>
              <w:rPr>
                <w:rFonts w:ascii="Times New Roman"/>
                <w:b w:val="false"/>
                <w:i w:val="false"/>
                <w:color w:val="000000"/>
                <w:sz w:val="20"/>
              </w:rPr>
              <w:t>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саласына су беру жөнiндегi қызметтердiң құнын субсидиялау қағидасын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Биоалуанүрлілік шығынының орнын толтыруды орындау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қорды басқару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тіршілік ету өнімдерін алу мақсатында оларды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түрлерге жатқызылған жануарлардың қырылу жағдайларын тергеп-тексеру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интродукциялауға, реинтродукциялауға және будандастыруға рұқсат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 дамыту жоспарының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ақпараттық жүйесін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арналған биологиялық негіздеме дайындау қағидаларын бекіту туралы" Қазақстан Республикасы Қоршаған орта және су ресурстары министрінің 2014 жылғы 4 сәуірдегі № 104-Ө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балық шаруашылықтары субъектілерінің қорықшылық қызметі туралы үлгілік ережені бекіту туралы" Қазақстан Республикасы Ауыл шаруашылығы министрінің 2015 жылғы 26 маусымдағы № 18-03/578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балық аулау объектілері болып табылатын жануарлардың құнды түрлерінің тізбесін бекіту туралы" Қазақстан Республикасы Ауыл шаруашылығы министрінің 2015 жылғы 16 ақпандағы № 18-03/106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көтерме сауда нарығын ұйымдастыру және оның жұмыс істеу қағидаларын бекіту туралы" Қазақстан Республикасы Энергетика министрінің 2015 жылғы 20 ақпанындағы № 106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тізбесін бекіту туралы" Қазақстан Республикасы Ауыл шаруашылығы министрінің 2015 жылғы 20 ақпандағы № 18-04/120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олардың бөліктері мен дериваттарын пайдалануға шектеулер мен тыйым салуды белгілеу қағидаларын бекіту туралы" Қазақстан Республикасы Ауыл шаруашылығы министрінің міндетін атқарушының 2015 жылғы 27 ақпандағы № 18-03/159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қағидаларын бекіту туралы" Қазақстан Республикасы Ауыл шаруашылығы министрінің міндетін атқарушының 2015 жылғы 27 ақпандағы № 18-04/148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атқарушының 2015 жылғы 27 ақпандағы № 18-03/158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қағидаларын бекіту туралы" Қазақстан Республикасы Ауыл шаруашылығы министрінің 2015 жылғы 31 наурыздағы № 18-05/290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мемлекеттiк есепке алуды, оның кадастры мен мониторингiн жүргiзу қағидаларын бекiту туралы" Қазақстан Республикасы Ауыл шаруашылығы министрінің 2015 жылғы 26 маусымдағы № 18-03/577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 мөлшерлемелерін айқындау әдістемесін бекіту туралы" Қазақстан Республикасы Ауыл шаруашылығы министрінің 2015 жылғы 18 қарашадағы № 18-03/1010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әдістемесін бекіту туралы" Қазақстан Республикасы Ауыл шаруашылығы министрінің 2015 жылғы 3 желтоқсандағы № 18-03/1058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31 желтоқсандағы № 691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"Cирек кездесетіндерден және жойылып кету қаупі төнгендерден басқа жануарларды эпизоотияны болғызбау мақсатында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28 тамыздағы № 357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санын реттеу қағидаларын бекіту туралы" Қазақстан Республикасы Премьер-Министрінің орынбасары – Қазақстан Республикасы Ауыл шаруашылығы министрінің 2017 жылғы 5 желтоқсандағы № 480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күш-жігер нормативтерін бекіту туралы" Қазақстан Республикасы Премьер-Министрінің орынбасары – Қазақстан Республикасы Ауыл шаруашылығы министрінің 2018 жылғы 12 шiлдедегi № 298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және ағызу құрылыстарының балықтарды қорғау құрылғыларына қойылатын талаптарды бекіту туралы" Қазақстан Республикасы Ауыл шаруашылығы министрінің 2019 жылғы 31 мамырдағы № 221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 Қазақстан Республикасы Ұлттық экономика министрінің 2019 жылғы 19 қарашадағы № 90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жануарларының мониторингі қағидаларын бекіту туралы" Қазақстан Республикасы Экология, геология және табиғи ресурстар министрінің 2020 жылғы 29 қаңтардағы № 25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резервтік қорын басқару жөніндегі қағидаларды бекіту туралы" Қазақстан Республикасы Ауыл шаруашылығы министрінің 2021 жылғы 19 наурыздағы № 89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түрлерге жатқызылған жануарлардың қырылу жағдайларын тергеп-тексеру қағидаларын бекіту туралы" Қазақстан Республикасы Экология, геология және табиғи ресурстар министрінің 2021 жылғы 19 мамырдағы № 150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тіршілік ету өнімдерін алу мақсатында оларды пайдалану қағидаларын бекіту туралы" Қазақстан Республикасы Экология, геология және табиғи ресурстар министрінің 2021 жылғы 19 мамырдағы № 152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шығынының орнын толтыруды орындау қағидаларын бекіту туралы" Қазақстан Республикасы Экология, геология және табиғи ресурстар министрінің 2021 жылғы 19 мамырдағы № 151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 Қазақстан Республикасы Су ресурстары және ирригация министрінің 2025 жылғы 14 сәуірдегі № 66-НҚ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Ибрайханов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нысандары мен қағидасын бекіту туралы" Қазақстан Республикасы Қоршаған орта және су ресурстары министрінің 2014 жылғы 1 шілдедегі № 245-ө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 бекіту туралы" Қазақстан Республикасы Премьер-Министрінің орынбасары – Қазақстан Республикасы Ауыл шаруашылығы министрінің 2017 жылғы 21 тамыздағы № 341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балық өсіру қағидаларын бекіту туралы" Қазақстан Республикасы Ауыл шаруашылығы министрінің міндетін атқарушының 2017 жылғы 9 тамыздағы № 324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 міндетін атқарушысының 2020 жылғы 31 қаңтардағы № 27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бекіту туралы" Қазақстан Республикасы Экология, геология және табиғи ресурстар министрінің 2021 жылғы 5 мамырдағы № 127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Қазақстан Республикасы Ауыл шаруашылығы министрінің міндетін атқарушының 2024 жылғы 21 тамыздағы № 283 бұйрығының күшін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инновациялық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