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4273" w14:textId="c0a4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орман шаруашылығы, ерекше қорғалатын табиғи аумақтар және жеке кәсіпкерлік субъектілерінің міндеттемелеріне кепілдік беру мәселелері бойынша өзгерістер мен толықтырулар енгізу туралы" 2025 жылғы 26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29 тамыздағы № 142-ө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орман шаруашылығы, ерекше қорғалатын табиғи аумақтар және жеке кәсіпкерлік субъектілерінің міндеттемелеріне кепілдік беру мәселелері бойынша өзгерістер мен толықтырулар енгізу туралы" 2025 жылғы 26 маусымдағы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Үкіметіне белгіленген тәртіппен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жинақтап қорытындыласын және ай сайын,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29 тамыздағы</w:t>
            </w:r>
            <w:r>
              <w:br/>
            </w:r>
            <w:r>
              <w:rPr>
                <w:rFonts w:ascii="Times New Roman"/>
                <w:b w:val="false"/>
                <w:i w:val="false"/>
                <w:color w:val="000000"/>
                <w:sz w:val="20"/>
              </w:rPr>
              <w:t>№ 142-ө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орман шаруашылығы, ерекше қорғалатын табиғи аумақтар және жеке кәсіпкерлік субъектілерінің міндеттемелеріне кепілдік беру мәселелері бойынша өзгерістер мен толықтырулар енгізу туралы"  2025 жылғы 26 маусымдағы Қазақстан Республикасының Заңымен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 учаскелерін ұзақ мерзімді пайдалануға беру туралы шарттың үлгілік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объектілеріне инженерлік инфрақұрылымды (жолдар, көпірлер, электр беру желілері және басқа да коммуникациялар) жобалау, салу және оларға қызмет көрсету үшін ерекше қорғалатын табиғи аумақтардың учаскелерін ұзақ мерзімді пайдалануға беру туралы шарттың үлгілік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жерін босалқы жерге ауыстыру және босалқы жерді қайтадан ерекше қорғалатын табиғи аумақтардың жеріне ауыстыру қағидаларын бекіту туралы" Қазақстан Республикасы Үкіметінің 2009 жылғы 17 ақпандағы № 172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істейтін орман шаруашылығы мен ерекше қорғалатын табиғи аумақтар саласындағы азаматтық қызметшілер қатарына жатпайтын жұмыскерлер лауазымдарының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және Қазақстан Республикасы Еңбек және халықты әлеуметтік қорғау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 А.М. Ертаев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мемлекеттік табиғи қорығының аумағында жергілікті халықтың мұқтаждары үшін шөп шабу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банктердің кепілдік қорына төлейтін жарналарының мөлшері мен есептеу тәртібін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Дарбаев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жері санатынан орман шаруашылығын жүргізуге байланысты емес мақсаттар үшін басқа санаттардағы жерге ауыстыру қағидасын бекіту туралы" Қазақстан Республикасы Ауыл шаруашылығы министрінің 2015 жылғы 28 қаңтардағы № 18-02/45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офсетін мақұлдау және офсеттік бірліктер беру қағидаларын бекіту туралы" Қазақстан Республикасы Экология, геология және табиғи ресурстар министрінің міндетін атқарушының 2021 жылғы 9 қарашадағы № 455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парктерде туристік және рекреациялық қызметті жүзеге асыру қағидаларын бекіту туралы" Қазақстан Республикасы Экология, геология және табиғи ресурстар министрінің 2022 жылғы 5 наурыздағы № 73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сыныптауышын бекіту туралы" Қазақстан Республикасы Қаржы министрінің 2025 жылғы 6 мамырдағы № 219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ЭТРМ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кейбір бұйрықтарына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