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1c96" w14:textId="83b1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әскери-патриоттық тәрбие, әскери қызмет және жекелеген орталық мемлекеттік органдардың функцияларын қайта бөлу мәселелері бойынша өзгерістер мен толықтырулар енгізу туралы" 2025 жылғы 16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25 тамыздағы № 141-ө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әскери-патриоттық тәрбие, әскери қызмет және жекелеген орталық мемлекеттік органдардың функцияларын қайта бөлу мәселелері бойынша өзгерістер мен толықтырулар енгізу туралы" 2025 жылғы 16 шілдедегі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объектісіне орналастырсып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қорытындыласын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25 тамыздағы</w:t>
            </w:r>
            <w:r>
              <w:br/>
            </w:r>
            <w:r>
              <w:rPr>
                <w:rFonts w:ascii="Times New Roman"/>
                <w:b w:val="false"/>
                <w:i w:val="false"/>
                <w:color w:val="000000"/>
                <w:sz w:val="20"/>
              </w:rPr>
              <w:t>№ 141-ө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әскери-патриоттық тәрбие, әскери қызмет және жекелеген орталық мемлекеттік органдардың функцияларын қайта бөлу мәселелері бойынша өзгерістер мен толықтырулар енгізу туралы" 2025 жылғы 16 шілдедегі Қазақстан Республикасының Заңымен негізделген құқықтық актілердің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w:t>
            </w:r>
          </w:p>
          <w:p>
            <w:pPr>
              <w:spacing w:after="20"/>
              <w:ind w:left="20"/>
              <w:jc w:val="both"/>
            </w:pPr>
            <w:r>
              <w:rPr>
                <w:rFonts w:ascii="Times New Roman"/>
                <w:b w:val="false"/>
                <w:i w:val="false"/>
                <w:color w:val="000000"/>
                <w:sz w:val="20"/>
              </w:rPr>
              <w:t>
</w:t>
            </w:r>
            <w:r>
              <w:rPr>
                <w:rFonts w:ascii="Times New Roman"/>
                <w:b/>
                <w:i w:val="false"/>
                <w:color w:val="000000"/>
                <w:sz w:val="20"/>
              </w:rPr>
              <w:t>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Құқықтық актіні сапалы, уақтылы әзірлеуге </w:t>
            </w:r>
            <w:r>
              <w:rPr>
                <w:rFonts w:ascii="Times New Roman"/>
                <w:b/>
                <w:i w:val="false"/>
                <w:color w:val="000000"/>
                <w:sz w:val="20"/>
              </w:rPr>
              <w:t>және қабылдауға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ант туралы" Қазақстан Республикасы Президентінің 1992 жылғы 25 тамыздағы № 870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әскери киім нысаны мен айырым белгілері туралы" Қазақстан Республикасы Президентінің 2011 жылғы 25 тамыздағы № 144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бекіту туралы" Қазақстан Республикасы Үкіметінің 2019 жылғы 17 қазандағы № 772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ұйымдарда мемлекеттік қорғаныстық тапсырыстың орындалу сапасына бақылауды жүзеге асыру қағидаларын бекіту туралы" Қазақстан Республикасы Үкіметінің 2019 жылғы 31 қазандағы № 812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бекіту туралы" Қазақстан Республикасы Үкіметінің 2019 жылғы 6 қарашадағы № 832 қаулысына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техниканың айналымы қағидаларын бекіту туралы" Қазақстан Республикасы Үкіметінің 2019 жылғы 29 қарашадағы № 896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әскери-патриоттық тәрбие беру қағидаларын бекіту туралы" Қазақстан Республикасы Үкіметінің 2022 жылғы 24 тамыздағы № 597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 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әскери-патриоттық тәрбие берудің 2030 жылға дейінгі тұжырымдамасын бекіту туралы" Қазақстан Республикасы Үкіметінің 2023 жылғы 24 қарашадағы № 1039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 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көлік құралдарын басқаруға даярлау, емтихандар қабылдау және Қазақстан Республикасының Қарулы Күштеріне, басқа да әскерлер мен әскери құралымдарға тиесілі көлік құралдарын басқару құқығын беретін әскери қызметшілердің жүргізуші куәліктерін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 ҰҚК (келісу бойынша),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әскери даярлықтың сапасын мониторингтеу және талдау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(әскери факультет) қызметінің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кафедрадағы (әскери факультеттегі) әскери даярлық бағдарламаларының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кафедрада (әскери факультетте) оқу процесін 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әскери кафедра (әскери факультет) құру және тарату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міндеттілердің курстық даярлықтан өту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қайта даярлаудың білім беру бағдарламасын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жалпы білім беретін оқу бағдарламалары бойынша әскерге шақыруға дейінгі тереңдетілген даярлық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шақырғанға дейінгі даярлық бойынша қосымша білімнің білім беру бағдарламасын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тәрбиелеу жөніндегі аумақтық үйлестіру кеңестері туралы үлгілік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әскерге шақыруға дейінгі және әскерге шақыруға дейінгі тереңдетілген даярлықты жүзеге асыратын азаматтардың біліктілігін арттырудың білім беру бағдарламасын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тәрбиелеу бойынша аумақтық үйлестіру кеңесін құру мен ережесін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мен астана әкімдерінің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мен астана әкімдері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Әбілмәжінов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түрлерінің номенклатурасын бекіту туралы" Қазақстан Республикасы Білім және ғылым министрінің 2013 жылғы 22 ақпандағы № 50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Мелдебекова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қызметшілерін оқытуға жұмсалған бюджет қаражатын мемлекетке өтеу қағидаларын бекіту туралы" Қазақстан Республикасы Ішкі істер министрінің 2015 жылғы 10 наурыздағы № 200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Балтабеков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 Қазақстан Республикасы Қорғаныс министрінің 2015 жылғы 27 мамырдағы № 277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уақытқа арналған Қазақстан Республикасының Қарулы Күштері азық-түлікпен, азықпен, жабдықпен, асханалық-асүйлік ыдыспен және азық-түлік қызметінің техникасымен жабдықтау нормаларын бекіту туралы" Қазақстан Республикасы Қорғаныс министрінің 2015 жылғы 18 маусымдағы № 353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тізілімін бекіту туралы" Қазақстан Республикасы Қорғаныс министрінің 2015 жылғы 30 желтоқсандағы № 746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қағидаларын бекіту туралы" Қазақстан Республикасы Қорғаныс министрінің 2016 жылғы 22 қаңтардағы № 31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асыратын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Мелдебекова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қағидаларын бекіту туралы" Қазақстан Республикасы Қорғаныс министрінің 2017 жылғы 12 шілдедегі № 347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"Запастағы офицерлер мен запастағы сержанттар бағдарламалары бойынша әскери дайындық қағидаларын бекіту туралы" Қазақстан Республикасы Қорғаныс министрлігінің 2017 жылғы </w:t>
            </w:r>
          </w:p>
          <w:p>
            <w:pPr>
              <w:spacing w:after="20"/>
              <w:ind w:left="20"/>
              <w:jc w:val="both"/>
            </w:pPr>
            <w:r>
              <w:rPr>
                <w:rFonts w:ascii="Times New Roman"/>
                <w:b w:val="false"/>
                <w:i w:val="false"/>
                <w:color w:val="000000"/>
                <w:sz w:val="20"/>
              </w:rPr>
              <w:t>24 шілдедегі № 375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 бойынша әскери дайындық қағидаларын бекіту туралы" Қазақстан Республикасы Қорғаныс министрінің 2017 жылғы 29 шілдедегі № 398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 мен әскери кафедралардағы оқу-материалдық базаны ұйымдастыру және пайдалану қағидаларын бекіту туралы" Қазақстан Республикасы Қорғаныс министрінің 2017 жылғы 2 тамыздағы № 411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оқу орындарынан шығарып жіберу қағидаларын бекіту туралы" Қазақстан Республикасы Қорғаныс министрінің 2017 жылғы 7 тамыздағы № 419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да әскерлері мен әскери құралымдарының әскери киім нысанын киіп жүру және айырым белгілерін, сондай-ақ басқа да белгілерді тағып жүру қағидаларын бекіту туралы" Қазақстан Республикасы Қорғаныс министрінің 2017 жылғы 24 тамыздағы № 476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 Цифрлық даму, қорғаныс және аэроғарыш өнеркәсібі министрінің 2019 жылғы 24 сәуірдегі № 53/НҚ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 Цифрлық даму, қорғаныс және аэроғарыш өнеркәсібі министрінің 2019 жылғы 24 сәуірдегі № 54/НҚ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"Қорғаныстық-өнеркәсіптік кешен ұйымдарына мемлекеттік қолдау шараларын беру қағидаларын бекіту туралы" Қазақстан Республикасы Индустрия және инфрақұрылымдық даму министрінің 2019 жылғы 29 тамыздағы № 675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бекіту туралы" Қазақстан Республикасы Индустрия және инфрақұрылымдық даму министрінің 2019 жылғы </w:t>
            </w:r>
          </w:p>
          <w:p>
            <w:pPr>
              <w:spacing w:after="20"/>
              <w:ind w:left="20"/>
              <w:jc w:val="both"/>
            </w:pPr>
            <w:r>
              <w:rPr>
                <w:rFonts w:ascii="Times New Roman"/>
                <w:b w:val="false"/>
                <w:i w:val="false"/>
                <w:color w:val="000000"/>
                <w:sz w:val="20"/>
              </w:rPr>
              <w:t>3 қыркүйектегі № 687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авиацияның авиациялық техникасына техникалық қызмет көрсету және жөндеу жөніндегі ұйымдарға қойылатын сертификаттық талаптарды бекіту туралы" Қазақстан Республикасы Индустрия және инфрақұрылымдық даму министрінің 2019 жылғы 3 қыркүйектегі № 688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шеңберінде ғылыми зерттеулерді ұйымдастыру және жүргізу қағидаларын бекіту туралы" Қазақстан Республикасы Индустрия және инфрақұрылымдық даму министрінің 2019 жылғы 7 қарашадағы № 829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жұмыстардың нәтижелеріне сынақтар жүргізу қағидаларын бекіту туралы" Қазақстан Республикасы Индустрия және инфрақұрылымдық даму министрінің 2019 жылғы 20 қарашадағы № 862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шеңберінде ғылыми зерттеулердің сараптамасын жүргізу қағидаларын бекіту туралы" Қазақстан Республикасы Индустрия және инфрақұрылымдық даму министрінің 2019 жылғы 22 қарашадағы № 876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бекіту туралы" Қазақстан Республикасы Индустрия және инфрақұрылымдық даму министрінің 2019 жылғы 27 желтоқсандағы № 945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"Педагогтік қайта даярлау қағидаларын бекіту туралы" Қазақстан Республикасы Білім және ғылым министрінің 2020 жылғы 17 наурыздағы № 110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Мелдебекова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қағидаларын бекіту туралы" Қазақстан Республикасы Қорғаныс министрінің 2022 жылғы 18 тамыздағы № 684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Білім министрінің 2022 жылғы 27 тамыздағы № 381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Білім министрінің 2022 жылғы 31 тамыздағы № 385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Мелдебекова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Күштерінен шығарылатын адамдарды әлеуметтік бейімдеуді ұйымдастыру жөніндегі қағидаларды бекіту туралы" Қазақстан Республикасы Қорғаныс министрінің 2022 жылғы 26 қыркүйектегі № 834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Борамбаев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нысанына қарамастан, ұйымдарда Қазақстан Республикасы Қорғаныс министрлігі әскери өкілдіктерінің жұмысы жөніндегі нұсқаулықты бекіту туралы" Қазақстан Республикасы Қорғаныс министрінің 2022 жылғы 25 қарашадағы № 1111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қағидаларын бекіту туралы" Қазақстан Республикасы Ұлттық қауіпсіздік комитеті Төрағасының 2024 жылғы 4 маусымдағы № 75/қе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Мелдебекова</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Ескертпе: аббревиатураның толық жазылуы:</w:t>
      </w:r>
    </w:p>
    <w:bookmarkEnd w:id="7"/>
    <w:p>
      <w:pPr>
        <w:spacing w:after="0"/>
        <w:ind w:left="0"/>
        <w:jc w:val="both"/>
      </w:pPr>
      <w:r>
        <w:rPr>
          <w:rFonts w:ascii="Times New Roman"/>
          <w:b w:val="false"/>
          <w:i w:val="false"/>
          <w:color w:val="000000"/>
          <w:sz w:val="28"/>
        </w:rPr>
        <w:t xml:space="preserve">
      ҒЖБМ – Қазақстан Республикасының Ғылым және жоғары білім министрлігі; </w:t>
      </w:r>
    </w:p>
    <w:p>
      <w:pPr>
        <w:spacing w:after="0"/>
        <w:ind w:left="0"/>
        <w:jc w:val="both"/>
      </w:pPr>
      <w:r>
        <w:rPr>
          <w:rFonts w:ascii="Times New Roman"/>
          <w:b w:val="false"/>
          <w:i w:val="false"/>
          <w:color w:val="000000"/>
          <w:sz w:val="28"/>
        </w:rPr>
        <w:t>
      Еңбекмині</w:t>
      </w:r>
      <w:r>
        <w:rPr>
          <w:rFonts w:ascii="Times New Roman"/>
          <w:b/>
          <w:i w:val="false"/>
          <w:color w:val="000000"/>
          <w:sz w:val="28"/>
        </w:rPr>
        <w:t xml:space="preserve"> –</w:t>
      </w:r>
      <w:r>
        <w:rPr>
          <w:rFonts w:ascii="Times New Roman"/>
          <w:b w:val="false"/>
          <w:i w:val="false"/>
          <w:color w:val="000000"/>
          <w:sz w:val="28"/>
        </w:rPr>
        <w:t xml:space="preserve"> Қазақстан Республикасының Еңбек және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Өнеркəсіп жəне құрылыс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