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ff14" w14:textId="21ff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міндетті әлеуметтік медициналық сақтандыру және медициналық қызметтер көрсету мәселелері бойынша өзгерістер мен толықтырулар енгізу туралы" 2025 жылғы 14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20 тамыздағы № 136-ө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міндетті әлеуметтік медициналық сақтандыру және медициналық қызметтер көрсету мәселелері бойынша өзгерістер мен толықтырулар енгізу туралы" 2025 жылғы 14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тізбесі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тізбеге</w:t>
      </w:r>
      <w:r>
        <w:rPr>
          <w:rFonts w:ascii="Times New Roman"/>
          <w:b w:val="false"/>
          <w:i w:val="false"/>
          <w:color w:val="000000"/>
          <w:sz w:val="28"/>
        </w:rPr>
        <w:t xml:space="preserve"> сәйкес құқықтық актілердің жобаларын әзірлесін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20 тамыздағы</w:t>
            </w:r>
            <w:r>
              <w:br/>
            </w:r>
            <w:r>
              <w:rPr>
                <w:rFonts w:ascii="Times New Roman"/>
                <w:b w:val="false"/>
                <w:i w:val="false"/>
                <w:color w:val="000000"/>
                <w:sz w:val="20"/>
              </w:rPr>
              <w:t>№ 136-ө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міндетті әлеуметтік медициналық сақтандыру және медициналық қызметтер көрсету мәселелері бойынша өзгерістер мен толықтырулар енгізу туралы" 2025 жылғы 14 шілдедегі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сапасына, уақтылы әзірленуіне және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туралы"                       2015 жылғы 16 қарашадағы Қазақстан Республикасының Заңы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"Азаматтарға арналған үкімет" мемлекеттік корпорациясы" коммерциялық емес акционерлік қоғамына ұсынуға жауапты мемлекеттік органдардың тізбесін айқындау туралы" Қазақстан Республикасы Үкіметінің 2021 жылғы 22 қыркүйектегі № 660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Амангелдиев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 ұйымдастыру қағидаларын бекіту туралы" Қазақстан Республикасы Денсаулық сақтау министрінің 2010 жылғы 9 қыркүйектегі № 704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Амангелдиев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медициналық көмек көрсетуге арналған қаражат бойынша есептілікті ұсыну нысандары мен мерзімдерін бекіту туралы" Қазақстан Республикасы Денсаулық сақтау министрінің 2017 жылғы                   16 тамыздағы № 612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Амангелдиев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дәрілік заттар мен медициналық бұйымдар айналысы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бірлескен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p>
            <w:pPr>
              <w:spacing w:after="20"/>
              <w:ind w:left="20"/>
              <w:jc w:val="both"/>
            </w:pPr>
            <w:r>
              <w:rPr>
                <w:rFonts w:ascii="Times New Roman"/>
                <w:b w:val="false"/>
                <w:i w:val="false"/>
                <w:color w:val="000000"/>
                <w:sz w:val="20"/>
              </w:rPr>
              <w:t>
А.К. Дарбаев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бекіту туралы" Қазақстан Республикасы Денсаулық сақтау министрінің 2020 жылғы 7 қыркүйектегі № ҚР ДСМ-100/2020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бекіту туралы" Қазақстан Республикасы Денсаулық сақтау министрінің 2020 жылғы 16 қыркүйектегі</w:t>
            </w:r>
          </w:p>
          <w:p>
            <w:pPr>
              <w:spacing w:after="20"/>
              <w:ind w:left="20"/>
              <w:jc w:val="both"/>
            </w:pPr>
            <w:r>
              <w:rPr>
                <w:rFonts w:ascii="Times New Roman"/>
                <w:b w:val="false"/>
                <w:i w:val="false"/>
                <w:color w:val="000000"/>
                <w:sz w:val="20"/>
              </w:rPr>
              <w:t>
№ ҚР ДСМ-103/2020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2020 жылғы 16 қазандағы № ҚР ДСМ-134/2020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аурулардың және оларды емдеуге арналған дәрілік заттардың тізбесін қалыптастыру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2020 жылғы 16 қазандағы № ҚР ДСМ-135/2020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ДСМ-142/2020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бекіту туралы" Қазақстан Республикасы Денсаулық сақтау министрінің                      2020 жылғы 20 қазандағы № ҚР ДСМ - 144/2020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міндетін атқарушы 2020 жылғы 30 қазандағы № ҚР ДСМ-174/2020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 2020 жылғы 30 қазандағы                   № ҚР ДСМ-170/2020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Амангелдиев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(ағза бөлігінің) және (немесе) тіндердің (тін бөлігінің) тірі кезіндегі донорының жан-жақты медициналық зерттеп-қараудан өту қағидаларын бекіту туралы" Қазақстан Республикасы Денсаулық сақтау министрінің 2020 жылғы                  24 қарашадағы № ҚР ДСМ-201/2020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бекіту туралы" Қазақстан Республикасы Денсаулық сақтау министрінің 2020 жылғы 25 қарашадағы № ҚР ДСМ-207/2020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"Тіркелімді қалыптастыру және жүргізу қағидаларын бекіту туралы" Қазақстан Республикасы Денсаулық сақтау министрінің 2020 жылғы 30 қарашадағы № ҚР ДСМ-226/2020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оның ішінде жоғары технологиялық медициналық көмек көрсету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2020 жылғы 8 желтоқсандағы № ҚР ДСМ-238/2020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 бекіту туралы" Қазақстан Республикасы Денсаулық сақтау министрінің 2020 жылғы 20 желтоқсандағы  № ҚР ДСМ-290/2020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Амангелдиев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сот-медицина сараптамасы қызметін жүзеге асыратын ұйымдарда трансплантаттау мақсатында мәйіттерден көру ағзаларын алу және консервациялау қағидаларын бекіту туралы" Қазақстан Республикасы Денсаулық сақтау министрінің 2020 жылғы                      21 желтоқсандағы  № ҚР ДСМ-307/2020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Амангелдиев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 2020 жылғы 24 желтоқсандағы  № ҚР ДСМ-321/2020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ҚР ДСМ-333/2020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Амангелдиев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және дәрілік заттар мен медициналық бұйымдардың айналысы салаларындағы мемлекеттік органның тексеру нәтижелері туралы актіге және анықталған бұзушылықтарды жою туралы нұсқамаға шағымды қарау жөніндегі апелляциялық комиссиясының регламентін, ережесі мен құрамын айқындау туралы" Қазақстан Республикасы Денсаулық сақтау министрінің 2021 жылғы                     4 тамыздағы № ҚР ДСМ-74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ересек халқына гематологиялық көмек көрсетуді ұйымдастыру стандартын бекіту туралы" Қазақстан Республикасы Денсаулық сақтау министрінің міндетін атқарушы 2021 жылғы 20 желтоқсандағы  № ҚР ДСМ-130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көрсетуді ұйымдастыру стандартын бекіту туралы" Қазақстан Республикасы Денсаулық сақтау министрінің 2022 жылғы 24 наурыздағы № ҚР-ДСМ-27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жағдайлардағы мамандандырылған медициналық көмек көрсету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2022 жылғы 27 сәуірдегі № ҚР ДСМ-37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 бекіту туралы" Қазақстан Республикасы Денсаулық сақтау министрінің 2022 жылғы 13 мамырдағы № ҚР ДСМ-43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 2023 жылғы 30 наурыздағы              № 49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офтальмологиялық көмек көрсетуді ұйымдастыру стандартын бекіту туралы" Қазақстан Республикасы Денсаулық сақтау министрінің 2023 жылғы                    29 қарашадағы № 168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бекіту туралы" Қазақстан Республикасы Денсаулық сақтау министрінің міндетін атқарушының 2023 жылғы 30 қарашадағы                   № 169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 тергеп-тексеруді жүргізу қағидаларын бекіту туралы" Қазақстан Республикасы Денсаулық сақтау министрінің 2024 жылғы                   28 маусымдағы № 41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Шегай</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ұйымдарында медициналық көмектің кепілдік берілген көлемі шеңберінде пациентті алғашқы қабылдауды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емдеуге жатқызу үшін диагноздар мен жағдайлардың, сондай-ақ өмірге қауіп төндіретін жағдайлардың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көмектің көлемін жоспарлау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Амангелдиев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(сирек кездесетін) аурулары бар пациенттерді дәрілік заттармен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 бақылау және қадағалау субъектісіне (объектісіне) бармай профилактикалық бақылау нәтижелері бойынша анықталған бұзушылықтарды жою жөніндегі ұсыныс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