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af66" w14:textId="f7ca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көші-қон процестерін реттеу және Алматы агломерациясын теңгерімді дамыту мәселелері бойынша ұсыныстар тұжырымдау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2025 жылғы 13 тамыздағы № 135-ө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Алматы қаласының көші-қон процестерін реттеу және Алматы агломерациясын теңгерімді дамыту мәселелері бойынша ұсыныстар тұжырымдау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Алматы қаласының көші-қон процестерін реттеу және Алматы агломерациясын теңгерімді дамыту мәселелері бойынша ұсыныстар тұжырымдау үшін тобы (бұдан әрі – жұмыс тобы)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2025 жылғы 20 тамызға дейінгі мерзімде Алматы қаласының көші-қон процестерін реттеу және Алматы агломерациясын теңгерімді дамыту мәселелері бойынша ұсыныстар тұжырымдасын және оларды Қазақстан Республикасы Үкіметінің Аппаратына енгізсін.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жетекшілік ететін орынбасарына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2025 жылғы 13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көші-қон процестерін реттеу және Алматы агломерациясын теңгерімді дамыту мәселелері бойынша ұсыныстар тұжырымдау үшін жұмыс тобының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бірінші вице-министрі,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және халықты әлеуметтік қорғау министрлігі Көші-қон комитетінің төрағасы,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Ғылым және жоғары білім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Оқу-ағарту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Цифрлық даму, инновациялар және аэроғарыш өнеркәсібі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Ұлттық қауіпсіздік комитеті төрағасының орынбасары (келісу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Аппараты Әлеуметтік даму бөлімінің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Менеджмент Университеті" білім беру мекемесінің 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"Еңбек ресурстарын дамыту орталығы" акционерлік қоғамының вице-президенті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Өнеркәсіп және құрылыс министрлігі Құрылыс және тұрғын үй-коммуналдық шаруашылық істері комитетінің "Республикалық мемлекеттік қала құрылысын жоспарлау және кадастр орталығы" шаруашылық жүргізу құқығындағы республикалық мемлекеттік кәсіпорны бас директорының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"Экономикалық зерттеу институты" акционерлік қоғамы басқарма төрағасының орынбасары (келісу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