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9f02" w14:textId="bb79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астананы және республикалық маңызы бар қалаларды, ұлттық жобаларды дамыту, кәсіпкерлік және мемлекеттік органдардың функцияларын оңтайландыру мәселелері бойынша өзгерістер мен толықтырулар енгізу туралы" 2025 жылғы 17 шілдедегі Қазақстан Республикасының Заңын іске асыру жөніндегі іс-шаралар туралы</w:t>
      </w:r>
    </w:p>
    <w:p>
      <w:pPr>
        <w:spacing w:after="0"/>
        <w:ind w:left="0"/>
        <w:jc w:val="both"/>
      </w:pPr>
      <w:r>
        <w:rPr>
          <w:rFonts w:ascii="Times New Roman"/>
          <w:b w:val="false"/>
          <w:i w:val="false"/>
          <w:color w:val="000000"/>
          <w:sz w:val="28"/>
        </w:rPr>
        <w:t>Қазақстан Республикасы Премьер-Министрінің 2025 жылғы 13 тамыздағы № 133-ө Өкімі.</w:t>
      </w:r>
    </w:p>
    <w:p>
      <w:pPr>
        <w:spacing w:after="0"/>
        <w:ind w:left="0"/>
        <w:jc w:val="both"/>
      </w:pPr>
      <w:bookmarkStart w:name="z12"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астананы және республикалық маңызы бар қалаларды, ұлттық жобаларды дамыту, кәсіпкерлік және мемлекеттік органдардың функцияларын оңтайландыру мәселелері бойынша өзгерістер мен толықтырулар енгізу туралы" 2025 жылғы 17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негізделген құқықтық актілердің тізбесі (бұдан әрі – тізбе) бекітілсін. </w:t>
      </w:r>
    </w:p>
    <w:bookmarkEnd w:id="0"/>
    <w:bookmarkStart w:name="z13" w:id="1"/>
    <w:p>
      <w:pPr>
        <w:spacing w:after="0"/>
        <w:ind w:left="0"/>
        <w:jc w:val="both"/>
      </w:pPr>
      <w:r>
        <w:rPr>
          <w:rFonts w:ascii="Times New Roman"/>
          <w:b w:val="false"/>
          <w:i w:val="false"/>
          <w:color w:val="000000"/>
          <w:sz w:val="28"/>
        </w:rPr>
        <w:t xml:space="preserve">
      2. Қазақстан Республикасының мемлекеттік органдары: </w:t>
      </w:r>
    </w:p>
    <w:bookmarkEnd w:id="1"/>
    <w:bookmarkStart w:name="z14"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Президентіне және Қазақстан Республикасының Үкіметіне бекітуге енгізсін;</w:t>
      </w:r>
    </w:p>
    <w:bookmarkEnd w:id="2"/>
    <w:bookmarkStart w:name="z1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тізбеге</w:t>
      </w:r>
      <w:r>
        <w:rPr>
          <w:rFonts w:ascii="Times New Roman"/>
          <w:b w:val="false"/>
          <w:i w:val="false"/>
          <w:color w:val="000000"/>
          <w:sz w:val="28"/>
        </w:rPr>
        <w:t xml:space="preserve"> сәйкес тиісті ведомстволық актілерді қабылдасын;</w:t>
      </w:r>
    </w:p>
    <w:bookmarkEnd w:id="3"/>
    <w:bookmarkStart w:name="z16"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17" w:id="5"/>
    <w:p>
      <w:pPr>
        <w:spacing w:after="0"/>
        <w:ind w:left="0"/>
        <w:jc w:val="both"/>
      </w:pPr>
      <w:r>
        <w:rPr>
          <w:rFonts w:ascii="Times New Roman"/>
          <w:b w:val="false"/>
          <w:i w:val="false"/>
          <w:color w:val="000000"/>
          <w:sz w:val="28"/>
        </w:rPr>
        <w:t>
      3. Жергілікті өкілді, атқарушы органдар тізбеге сәйкес тиісті құқықтық актілерді әзірлесін және қабылдасын.</w:t>
      </w:r>
    </w:p>
    <w:bookmarkEnd w:id="5"/>
    <w:bookmarkStart w:name="z18" w:id="6"/>
    <w:p>
      <w:pPr>
        <w:spacing w:after="0"/>
        <w:ind w:left="0"/>
        <w:jc w:val="both"/>
      </w:pPr>
      <w:r>
        <w:rPr>
          <w:rFonts w:ascii="Times New Roman"/>
          <w:b w:val="false"/>
          <w:i w:val="false"/>
          <w:color w:val="000000"/>
          <w:sz w:val="28"/>
        </w:rPr>
        <w:t>
      4. Қазақстан Республикасының Әділет министрлігі көрсетілген Заңды іске асыру жөніндегі ақпаратты талдап, қорытындыласын және ай сайын, 5-і күнінен кешіктірмей жиынтық ақпаратты жалпыға қолжетімді мемлекеттік ақпараттандыру объектісінде орналастырып тұрсын.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2025 жылғы 13 тамыздағы</w:t>
            </w:r>
            <w:r>
              <w:br/>
            </w:r>
            <w:r>
              <w:rPr>
                <w:rFonts w:ascii="Times New Roman"/>
                <w:b w:val="false"/>
                <w:i w:val="false"/>
                <w:color w:val="000000"/>
                <w:sz w:val="20"/>
              </w:rPr>
              <w:t>№ 133-ө өкімімен</w:t>
            </w:r>
            <w:r>
              <w:br/>
            </w:r>
            <w:r>
              <w:rPr>
                <w:rFonts w:ascii="Times New Roman"/>
                <w:b w:val="false"/>
                <w:i w:val="false"/>
                <w:color w:val="000000"/>
                <w:sz w:val="20"/>
              </w:rPr>
              <w:t>бекітілген</w:t>
            </w:r>
          </w:p>
        </w:tc>
      </w:tr>
    </w:tbl>
    <w:bookmarkStart w:name="z21" w:id="7"/>
    <w:p>
      <w:pPr>
        <w:spacing w:after="0"/>
        <w:ind w:left="0"/>
        <w:jc w:val="left"/>
      </w:pPr>
      <w:r>
        <w:rPr>
          <w:rFonts w:ascii="Times New Roman"/>
          <w:b/>
          <w:i w:val="false"/>
          <w:color w:val="000000"/>
        </w:rPr>
        <w:t xml:space="preserve"> Қабылдануы "Қазақстан Республикасының кейбір заңнамалық актілеріне астананы және республикалық маңызы бар қалаларды, ұлттық жобаларды дамыту, кәсіпкерлік және мемлекеттік органдардың функцияларын оңтайландыру мәселелері бойынша өзгерістер мен толықтырулар енгізу туралы" 2025 жылғы 17 шілдедегі Қазақстан Республикасының Заңымен негізделген құқықтық актілердің </w:t>
      </w:r>
      <w:r>
        <w:rPr>
          <w:rFonts w:ascii="Times New Roman"/>
          <w:b/>
          <w:i w:val="false"/>
          <w:color w:val="000000"/>
        </w:rPr>
        <w:t>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8"/>
          <w:p>
            <w:pPr>
              <w:spacing w:after="20"/>
              <w:ind w:left="20"/>
              <w:jc w:val="both"/>
            </w:pPr>
            <w:r>
              <w:rPr>
                <w:rFonts w:ascii="Times New Roman"/>
                <w:b w:val="false"/>
                <w:i w:val="false"/>
                <w:color w:val="000000"/>
                <w:sz w:val="20"/>
              </w:rPr>
              <w:t>
Р/с</w:t>
            </w:r>
          </w:p>
          <w:bookmarkEnd w:id="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Орындау мерзімі</w:t>
            </w:r>
          </w:p>
          <w:bookmarkEnd w:id="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 сапалы, уақтылы әзірлеуге және енгізуге жауапты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кейбір жарлықтарына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Ю.Ф. Энгель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 басқару жөніндегі кеңестің кейбір мәселелері туралы" Қазақстан Республикасы Президентінің 2025 жылғы 4 шілдедегі № 932 Жарлығына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және коммуналдық секторларды жаңғырту жөніндегі ұлттық жобаның тұрғын үй қатынастары және тұрғын үй-коммуналдық шаруашылық саласындағы техникалық операторын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Астананың санитариялық-қорғау жасыл аймағының шекарасын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Нұркенов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"Техникалық-экономикалық негіздеме әзірлеу талап етілмейтін бюджеттік инвестициялық жобалардың тізбесін бекіту туралы"</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Үкіметінің 2009 жылғы 29 желтоқсандағы № 2225 қаулысына өзгеріс енгізу туралы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мәселелері" туралы Қазақстан Республикасы Үкіметінің 2014 жылғы 19 қыркүйектегі № 994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2025 жылғы қыркүйек</w:t>
            </w:r>
          </w:p>
          <w:bookmarkEnd w:id="1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 Ілияс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мәселелері туралы" Қазақстан Республикасы Үкіметінің 2014 жылғы 24 қыркүйектегі № 1011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Қазақстан Республикасы Үкіметінің қаулысы </w:t>
            </w:r>
          </w:p>
          <w:bookmarkEnd w:id="1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2025 жылғы қыркүйек</w:t>
            </w:r>
          </w:p>
          <w:bookmarkEnd w:id="1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Дарбаев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министрлiгінің кейбiр мәселелерi" туралы Қазақстан Республикасы Үкіметінің 2022 жылғы 19 тамыздағы № 581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Қазақстан Республикасы Үкіметінің қаулысы </w:t>
            </w:r>
          </w:p>
          <w:bookmarkEnd w:id="1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Мелдебекова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кейбір мәселелері" туралы Қазақстан Республикасы Үкіметінің 2023 жылғы 4 қазандағы № 862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кейбір мәселелері" туралы Қазақстан Республикасы Үкіметінің 2023 жылғы 4 қазандағы № 864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Қазақстан Республикасы Үкіметінің қаулысы </w:t>
            </w:r>
          </w:p>
          <w:bookmarkEnd w:id="1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ӨҚМ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министрлігінің кейбір мәселелері туралы" Қазақстан Республикасы Үкіметінің 2023 жылғы 4 қазандағы № 865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Серіков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Қазақстан Республикасы Үкіметінің қаулысы </w:t>
            </w:r>
          </w:p>
          <w:bookmarkEnd w:id="1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әл-ауқат қорының борыштық бағалы қағаздарын сатып алу арқылы Қазақстан Республикасы Ұлттық қорының қаражаты есебінен қаржыландыруға ұсынылатын жалпы ел үшін маңызы бар жобаларға сараптама жүргізу, сондай-ақ осындай жобаларды қаржыландырудың балама көздерінің бар-жоғын қарау қағидаларын бекіту туралы" Қазақстан Республикасы Үкіметінің 2025 жылғы 2 мамырдағы № 303 қаулысына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Қазақстан Республикасы Үкіметінің қаулысы </w:t>
            </w:r>
          </w:p>
          <w:bookmarkEnd w:id="1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"Халықаралық мектеп мәртебесін беру қағидаларын бекіту туралы" Қазақстан Республикасы Үкіметінің 2012 жылғы 6 ақпандағы № 207 қаулысының күші жойылды деп тану туралы</w:t>
            </w:r>
          </w:p>
          <w:bookmarkEnd w:id="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Мелдебекова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xml:space="preserve">
"Төтенше жағдай салдарынан тұрғын үйсіз қалған азаматтарға тұрғын үй беру қағидаларын бекіту туралы" Қазақстан Республикасы Үкіметінің 2014 жылғы </w:t>
            </w:r>
            <w:r>
              <w:rPr>
                <w:rFonts w:ascii="Times New Roman"/>
                <w:b w:val="false"/>
                <w:i w:val="false"/>
                <w:color w:val="000000"/>
                <w:sz w:val="20"/>
              </w:rPr>
              <w:t>21 қарашадағы № 1222 қаулысының күші жойылды деп тану туралы</w:t>
            </w:r>
          </w:p>
          <w:bookmarkEnd w:id="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"Табиғи сипаттағы төтенше жағдайлар салдарынан зардап шеккендерге келтірілген зиянды (нұқсанды) өтеу қағидаларын бекіту туралы" Қазақстан Республикасы Үкіметінің 2014 жылғы 19 желтоқсандағы № 1358 қаулысының күші жойылды деп тану туралы</w:t>
            </w:r>
          </w:p>
          <w:bookmarkEnd w:id="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мемлекеттік және өзге де органдардың ақпарат алмасу жүйесімен интеграцияланатын интернет-ресурстар мен ақпараттық жүйелердің тізбесін бекіту туралы" Қазақстан Республикасы Үкіметінің 2016 жылғы 14 наурыздағы № 137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Т.Ғ. Тәшімбаев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мемлекеттік жоғары және (немесе) жоғары оқу орнынан кейінгі білім беру ұйымдарының Қазақстан Республикасының Үкіметі тағайындайтын бірінші басшыларын лауазымға тағайындау, лауазымынан босату және аттестаттау қағидаларын бекіту туралы" Қазақстан Республикасы Үкіметінің 2020 жылғы 29 мамырдағы № 336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индустрияға жататын экономикалық қызмет түрлерінің тізбесін бекіту туралы" Қазақстан Республикасы Үкіметінің 2023 жылғы 6 маусымдағы № 448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Кочетов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сыныптауышына сәйкес мүгедектігі бар адамдардың қажеттіліктерін бағалау қағидаларын бекіту туралы" Қазақстан Республикасы Үкіметінің 2023 жылғы 30 маусымдағы № 527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Шегай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біліктілігін иеленуге үміткер адамдарды сертификаттау жөніндегі ұлттық комиссия туралы ережені бекіту туралы" Республикалық бюджеттің атқарылуын бақылау жөніндегі есеп комитетінің 2015 жылғы 21 желтоқсандағы № 23-НҚ нормативтік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палатасының нормативтік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Ю.Ф. Энгель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құқықтары тиесілі бола алмайтын жер учаскелерінің меншік иелері мен жер пайдаланушылардың жер учаскелеріне құқықтарын қайта ресімдеу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Сұлтанов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xml:space="preserve">
Мемлекеттік кірістер органдарында және кеден органдарында </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ұтқыр топтарды құру, олардың қызметі, оның ішінде көлік құралдарымен жарақтандыру</w:t>
            </w:r>
          </w:p>
          <w:p>
            <w:pPr>
              <w:spacing w:after="20"/>
              <w:ind w:left="20"/>
              <w:jc w:val="both"/>
            </w:pPr>
            <w:r>
              <w:rPr>
                <w:rFonts w:ascii="Times New Roman"/>
                <w:b w:val="false"/>
                <w:i w:val="false"/>
                <w:color w:val="000000"/>
                <w:sz w:val="20"/>
              </w:rPr>
              <w:t>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тоқтату туралы талаптың, автомобиль көлік құралын жеткізу туралы талаптың, сондай-ақ автомобиль көлік құралын тоқтату туралы актіні және оны толтыру жөніндегі қағидаларды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құралын және ондағы тауарларды сақтау орнына жеткізу қағидаларын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автомобиль көлік құралдарын және ондағы тауарларды сақтау орнына тасымалдау (тасу) қағидаларын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көлік құралдарын тоқтатқан кезде мемлекеттік кірістер органдары лауазымды адамдарының </w:t>
            </w:r>
          </w:p>
          <w:p>
            <w:pPr>
              <w:spacing w:after="20"/>
              <w:ind w:left="20"/>
              <w:jc w:val="both"/>
            </w:pPr>
            <w:r>
              <w:rPr>
                <w:rFonts w:ascii="Times New Roman"/>
                <w:b w:val="false"/>
                <w:i w:val="false"/>
                <w:color w:val="000000"/>
                <w:sz w:val="20"/>
              </w:rPr>
              <w:t>іс-қимыл жасау қағидаларын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сыныптауышына сәйкес мүгедектігі бар адамдардың қажеттіліктерін бағалау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Шегай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 бұйымдарына, аса маңызды азаматтық өнімге арналған техникалық құжаттаманың, сондай-ақ жоғары тәуекел объектілеріне, халықтың тыныс-тіршілігін қамтамасыз ету жүйелеріне және ұлттық игілік болып табылатын объектілерге арналған жобалау құжаттамасының сақтандыру қорын жасау, сақтау және пайдалану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Омарбеков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комиссияның құрамы мен ол туралы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мемлекеттік және өзге де органдардың ақпарат алмасу жүйесімен интеграцияланатын интернет-ресурстар мен ақпараттық жүйелердің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Т.Ғ. Тәшімбаев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индустрияға жататын экономикалық қызмет түрлерінің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Кочетов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мемлекеттік жоғары және (немесе) жоғары оқу орнынан кейінгі білім беру ұйымдарының бірінші басшыларын лауазымға тағайындау және лауазымынан босату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 аттестаттаудан өткізу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мектеп мәртебесін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Мелдебекова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білім алушылары мен тәрбиеленушілерінде заңға мойынсынушылық мінез-құлықты қалыптастыруға бағытталған бағдарлама мен әдістемені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кәсіпорының </w:t>
            </w:r>
          </w:p>
          <w:p>
            <w:pPr>
              <w:spacing w:after="20"/>
              <w:ind w:left="20"/>
              <w:jc w:val="both"/>
            </w:pPr>
            <w:r>
              <w:rPr>
                <w:rFonts w:ascii="Times New Roman"/>
                <w:b w:val="false"/>
                <w:i w:val="false"/>
                <w:color w:val="000000"/>
                <w:sz w:val="20"/>
              </w:rPr>
              <w:t>жұмыскерлерін жұмысқа қабылдау және олармен еңбек шартын бұзу, көтермелеу шараларын қолдану және оларды жазалау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 келушілерді тіркеу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сипаттағы төтенше жағдайлар салдарынан зардап шеккендерге келтірілген зиянды (залалды) өтеу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 нәтижесінде тұрғын үйсіз қалған азаматтарға тұрғын үй беру тәртібін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"толық бітіріп берілетін" құрылыс жобалары бойынша мемлекеттік міндеттемелерінің лимиттерін айқындау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2"/>
          <w:p>
            <w:pPr>
              <w:spacing w:after="20"/>
              <w:ind w:left="20"/>
              <w:jc w:val="both"/>
            </w:pPr>
            <w:r>
              <w:rPr>
                <w:rFonts w:ascii="Times New Roman"/>
                <w:b w:val="false"/>
                <w:i w:val="false"/>
                <w:color w:val="000000"/>
                <w:sz w:val="20"/>
              </w:rPr>
              <w:t>
Қазақстан Республикасы Премьер-Министрінің орынбасары –</w:t>
            </w:r>
          </w:p>
          <w:bookmarkEnd w:id="22"/>
          <w:p>
            <w:pPr>
              <w:spacing w:after="20"/>
              <w:ind w:left="20"/>
              <w:jc w:val="both"/>
            </w:pPr>
            <w:r>
              <w:rPr>
                <w:rFonts w:ascii="Times New Roman"/>
                <w:b w:val="false"/>
                <w:i w:val="false"/>
                <w:color w:val="000000"/>
                <w:sz w:val="20"/>
              </w:rPr>
              <w:t>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қазынашылықтың "толық бітіріп берілетін" құрылыс жобалары бойынша мемлекеттік міндеттемелердің орындалуын есепке алу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3"/>
          <w:p>
            <w:pPr>
              <w:spacing w:after="20"/>
              <w:ind w:left="20"/>
              <w:jc w:val="both"/>
            </w:pPr>
            <w:r>
              <w:rPr>
                <w:rFonts w:ascii="Times New Roman"/>
                <w:b w:val="false"/>
                <w:i w:val="false"/>
                <w:color w:val="000000"/>
                <w:sz w:val="20"/>
              </w:rPr>
              <w:t>
Қазақстан Республикасы Премьер-Министрінің орынбасары –</w:t>
            </w:r>
          </w:p>
          <w:bookmarkEnd w:id="23"/>
          <w:p>
            <w:pPr>
              <w:spacing w:after="20"/>
              <w:ind w:left="20"/>
              <w:jc w:val="both"/>
            </w:pPr>
            <w:r>
              <w:rPr>
                <w:rFonts w:ascii="Times New Roman"/>
                <w:b w:val="false"/>
                <w:i w:val="false"/>
                <w:color w:val="000000"/>
                <w:sz w:val="20"/>
              </w:rPr>
              <w:t>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және коммуналдық секторларды жаңғырту жөніндегі ұлттық жобаны іске асыру шеңберінде энергетикалық және коммуналдық инфрақұрылымды жаңғырту және салу жобаларының үлгілік конкурстық құжаттамасын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және коммуналдық секторларды жаңғырту жөніндегі ұлттық жобаны іске асыру шеңберінде тұрғын үй қатынастары және тұрғын үй-коммуналдық шаруашылық саласындағы жобаларды жоспарлау, іріктеу, келісу, жобалау, салу және (немесе) пайдалану процестерін мониторингтеу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саласындағы ақпараттық қауіпсіздікті қамтамасыз ету тәртібін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Дүбірова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саласындағы ақпараттық қауіпсіздіктің салалық орталығын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Дүбірова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және коммуналдық секторларды жаңғырту жөніндегі ұлттық жобаның электрондық сатып алу платформасының жұмыс істеу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Дүбірова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және коммуналдық секторларды жаңғырту жөніндегі ұлттық жобаның электрондық сатып алу платформасының әкімшісін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Дүбірова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және коммуналдық секторларды жаңғырту жөніндегі ұлттық жоба шеңберінде жұмыстар мен көрсетілетін қызметтерді сатып алуды жүзеге асыру, жобалар мен өнім берушілерді іріктеу, шарттар жасасу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және коммуналдық секторларды жаңғырту жөніндегі ұлттық жоба шеңберінде қазақстандық тауар өндірушілерден тауарларды сатып алу және офтейк-келісімшарттар жасасу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 және су бұруды басқарудың бірыңғай мемлекеттік ақпараттық жүйесін ұйымдастыру, қалыптастыру және оның жұмыс істеуі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Дүбірова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кешенін басқарудың бірыңғай мемлекеттік жүйесін қалыптастыру, жүргізу және оның жұмыс істеуі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 Ілияс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саласындағы ақпараттық-коммуникациялық инфрақұрылым операторын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 Ілияс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саласында ақпараттық қауіпсіздікті қамтамасыз 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 Ілияс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саласындағы ақпараттық қауіпсіздіктің салалық орталығын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 Ілияс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және коммуналдық инфрақұрылымды жаңғырту және салу жобалары бойынша қарыз бойынша сыйақы мөлшерлемесінің бір бөлігін қаржыландыру және (немесе) субсидиялау тетігін айқындау үшін табиғи монополиялар субъектілерінің өтінімдерін қарау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Дарбаев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және коммуналдық секторларды жаңғырту жөніндегі ұлттық жоба шеңберінде іске асырылатын жобалар бойынша табиғи монополиялар субъектілері алатын қарыздар, сондай-ақ жергілікті атқарушы органдар шығаратын мемлекеттік бағалы қағаздар бойынша сыйақы мөлшерлемесін субсидиялау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Дарбаев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"Қандас мәртебесін беру немесе ұзарту қағидаларын бекіту туралы" Қазақстан Республикасы Еңбек және халықты әлеуметтік қорғау министрінің </w:t>
            </w:r>
          </w:p>
          <w:p>
            <w:pPr>
              <w:spacing w:after="20"/>
              <w:ind w:left="20"/>
              <w:jc w:val="both"/>
            </w:pPr>
            <w:r>
              <w:rPr>
                <w:rFonts w:ascii="Times New Roman"/>
                <w:b w:val="false"/>
                <w:i w:val="false"/>
                <w:color w:val="000000"/>
                <w:sz w:val="20"/>
              </w:rPr>
              <w:t xml:space="preserve">2013 жылғы </w:t>
            </w:r>
          </w:p>
          <w:p>
            <w:pPr>
              <w:spacing w:after="20"/>
              <w:ind w:left="20"/>
              <w:jc w:val="both"/>
            </w:pPr>
            <w:r>
              <w:rPr>
                <w:rFonts w:ascii="Times New Roman"/>
                <w:b w:val="false"/>
                <w:i w:val="false"/>
                <w:color w:val="000000"/>
                <w:sz w:val="20"/>
              </w:rPr>
              <w:t xml:space="preserve">22 шілдедегі </w:t>
            </w:r>
          </w:p>
          <w:p>
            <w:pPr>
              <w:spacing w:after="20"/>
              <w:ind w:left="20"/>
              <w:jc w:val="both"/>
            </w:pPr>
            <w:r>
              <w:rPr>
                <w:rFonts w:ascii="Times New Roman"/>
                <w:b w:val="false"/>
                <w:i w:val="false"/>
                <w:color w:val="000000"/>
                <w:sz w:val="20"/>
              </w:rPr>
              <w:t>№ 329-ө-м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Ертаев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кредиттеудің кейбір мәселелері туралы" Қазақстан Республикасы Қаржы министрінің 2025 жылғы 26 маусымдағы </w:t>
            </w:r>
          </w:p>
          <w:p>
            <w:pPr>
              <w:spacing w:after="20"/>
              <w:ind w:left="20"/>
              <w:jc w:val="both"/>
            </w:pPr>
            <w:r>
              <w:rPr>
                <w:rFonts w:ascii="Times New Roman"/>
                <w:b w:val="false"/>
                <w:i w:val="false"/>
                <w:color w:val="000000"/>
                <w:sz w:val="20"/>
              </w:rPr>
              <w:t>№ 325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4"/>
          <w:p>
            <w:pPr>
              <w:spacing w:after="20"/>
              <w:ind w:left="20"/>
              <w:jc w:val="both"/>
            </w:pPr>
            <w:r>
              <w:rPr>
                <w:rFonts w:ascii="Times New Roman"/>
                <w:b w:val="false"/>
                <w:i w:val="false"/>
                <w:color w:val="000000"/>
                <w:sz w:val="20"/>
              </w:rPr>
              <w:t>
2025 жылғы</w:t>
            </w:r>
          </w:p>
          <w:bookmarkEnd w:id="24"/>
          <w:p>
            <w:pPr>
              <w:spacing w:after="20"/>
              <w:ind w:left="20"/>
              <w:jc w:val="both"/>
            </w:pPr>
            <w:r>
              <w:rPr>
                <w:rFonts w:ascii="Times New Roman"/>
                <w:b w:val="false"/>
                <w:i w:val="false"/>
                <w:color w:val="000000"/>
                <w:sz w:val="20"/>
              </w:rPr>
              <w:t>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қағидаларын бекіту туралы" Қазақстан Республикасы Әділет министрінің </w:t>
            </w:r>
          </w:p>
          <w:p>
            <w:pPr>
              <w:spacing w:after="20"/>
              <w:ind w:left="20"/>
              <w:jc w:val="both"/>
            </w:pPr>
            <w:r>
              <w:rPr>
                <w:rFonts w:ascii="Times New Roman"/>
                <w:b w:val="false"/>
                <w:i w:val="false"/>
                <w:color w:val="000000"/>
                <w:sz w:val="20"/>
              </w:rPr>
              <w:t xml:space="preserve">2015 жылғы </w:t>
            </w:r>
          </w:p>
          <w:p>
            <w:pPr>
              <w:spacing w:after="20"/>
              <w:ind w:left="20"/>
              <w:jc w:val="both"/>
            </w:pPr>
            <w:r>
              <w:rPr>
                <w:rFonts w:ascii="Times New Roman"/>
                <w:b w:val="false"/>
                <w:i w:val="false"/>
                <w:color w:val="000000"/>
                <w:sz w:val="20"/>
              </w:rPr>
              <w:t xml:space="preserve">25 ақпандағы </w:t>
            </w:r>
          </w:p>
          <w:p>
            <w:pPr>
              <w:spacing w:after="20"/>
              <w:ind w:left="20"/>
              <w:jc w:val="both"/>
            </w:pPr>
            <w:r>
              <w:rPr>
                <w:rFonts w:ascii="Times New Roman"/>
                <w:b w:val="false"/>
                <w:i w:val="false"/>
                <w:color w:val="000000"/>
                <w:sz w:val="20"/>
              </w:rPr>
              <w:t>№ 112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Жақселекова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w:t>
            </w:r>
          </w:p>
          <w:p>
            <w:pPr>
              <w:spacing w:after="20"/>
              <w:ind w:left="20"/>
              <w:jc w:val="both"/>
            </w:pPr>
            <w:r>
              <w:rPr>
                <w:rFonts w:ascii="Times New Roman"/>
                <w:b w:val="false"/>
                <w:i w:val="false"/>
                <w:color w:val="000000"/>
                <w:sz w:val="20"/>
              </w:rPr>
              <w:t xml:space="preserve">2015 жылғы </w:t>
            </w:r>
          </w:p>
          <w:p>
            <w:pPr>
              <w:spacing w:after="20"/>
              <w:ind w:left="20"/>
              <w:jc w:val="both"/>
            </w:pPr>
            <w:r>
              <w:rPr>
                <w:rFonts w:ascii="Times New Roman"/>
                <w:b w:val="false"/>
                <w:i w:val="false"/>
                <w:color w:val="000000"/>
                <w:sz w:val="20"/>
              </w:rPr>
              <w:t xml:space="preserve">26 наурыздағы </w:t>
            </w:r>
          </w:p>
          <w:p>
            <w:pPr>
              <w:spacing w:after="20"/>
              <w:ind w:left="20"/>
              <w:jc w:val="both"/>
            </w:pPr>
            <w:r>
              <w:rPr>
                <w:rFonts w:ascii="Times New Roman"/>
                <w:b w:val="false"/>
                <w:i w:val="false"/>
                <w:color w:val="000000"/>
                <w:sz w:val="20"/>
              </w:rPr>
              <w:t>№ 349 бұйрығына өзгерістер мен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сауда қағидаларын бекіту туралы" Қазақстан Республикасы Ұлттық экономика министрінің міндетін атқарушының </w:t>
            </w:r>
          </w:p>
          <w:p>
            <w:pPr>
              <w:spacing w:after="20"/>
              <w:ind w:left="20"/>
              <w:jc w:val="both"/>
            </w:pPr>
            <w:r>
              <w:rPr>
                <w:rFonts w:ascii="Times New Roman"/>
                <w:b w:val="false"/>
                <w:i w:val="false"/>
                <w:color w:val="000000"/>
                <w:sz w:val="20"/>
              </w:rPr>
              <w:t xml:space="preserve">2015 жылғы </w:t>
            </w:r>
          </w:p>
          <w:p>
            <w:pPr>
              <w:spacing w:after="20"/>
              <w:ind w:left="20"/>
              <w:jc w:val="both"/>
            </w:pPr>
            <w:r>
              <w:rPr>
                <w:rFonts w:ascii="Times New Roman"/>
                <w:b w:val="false"/>
                <w:i w:val="false"/>
                <w:color w:val="000000"/>
                <w:sz w:val="20"/>
              </w:rPr>
              <w:t xml:space="preserve">27 наурыздағы </w:t>
            </w:r>
          </w:p>
          <w:p>
            <w:pPr>
              <w:spacing w:after="20"/>
              <w:ind w:left="20"/>
              <w:jc w:val="both"/>
            </w:pPr>
            <w:r>
              <w:rPr>
                <w:rFonts w:ascii="Times New Roman"/>
                <w:b w:val="false"/>
                <w:i w:val="false"/>
                <w:color w:val="000000"/>
                <w:sz w:val="20"/>
              </w:rPr>
              <w:t>№ 264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Бижанова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5"/>
          <w:p>
            <w:pPr>
              <w:spacing w:after="20"/>
              <w:ind w:left="20"/>
              <w:jc w:val="both"/>
            </w:pPr>
            <w:r>
              <w:rPr>
                <w:rFonts w:ascii="Times New Roman"/>
                <w:b w:val="false"/>
                <w:i w:val="false"/>
                <w:color w:val="000000"/>
                <w:sz w:val="20"/>
              </w:rPr>
              <w:t xml:space="preserve">
"Электр энергиясының көтерме сауда нарығының субъектілері үшін электр энергиясын коммерциялық есепке алудың автоматтандырылған жүйесінің жұмыс істеу қағидаларын бекіту туралы" Қазақстан Республикасы Энергетика министрінің </w:t>
            </w:r>
          </w:p>
          <w:bookmarkEnd w:id="25"/>
          <w:p>
            <w:pPr>
              <w:spacing w:after="20"/>
              <w:ind w:left="20"/>
              <w:jc w:val="both"/>
            </w:pPr>
            <w:r>
              <w:rPr>
                <w:rFonts w:ascii="Times New Roman"/>
                <w:b w:val="false"/>
                <w:i w:val="false"/>
                <w:color w:val="000000"/>
                <w:sz w:val="20"/>
              </w:rPr>
              <w:t xml:space="preserve">2015 жылғы </w:t>
            </w:r>
          </w:p>
          <w:p>
            <w:pPr>
              <w:spacing w:after="20"/>
              <w:ind w:left="20"/>
              <w:jc w:val="both"/>
            </w:pPr>
            <w:r>
              <w:rPr>
                <w:rFonts w:ascii="Times New Roman"/>
                <w:b w:val="false"/>
                <w:i w:val="false"/>
                <w:color w:val="000000"/>
                <w:sz w:val="20"/>
              </w:rPr>
              <w:t xml:space="preserve">30 наурыздағы </w:t>
            </w:r>
          </w:p>
          <w:p>
            <w:pPr>
              <w:spacing w:after="20"/>
              <w:ind w:left="20"/>
              <w:jc w:val="both"/>
            </w:pPr>
            <w:r>
              <w:rPr>
                <w:rFonts w:ascii="Times New Roman"/>
                <w:b w:val="false"/>
                <w:i w:val="false"/>
                <w:color w:val="000000"/>
                <w:sz w:val="20"/>
              </w:rPr>
              <w:t xml:space="preserve">№ 248 бұйрығына өзгерістер </w:t>
            </w:r>
          </w:p>
          <w:p>
            <w:pPr>
              <w:spacing w:after="20"/>
              <w:ind w:left="20"/>
              <w:jc w:val="both"/>
            </w:pPr>
            <w:r>
              <w:rPr>
                <w:rFonts w:ascii="Times New Roman"/>
                <w:b w:val="false"/>
                <w:i w:val="false"/>
                <w:color w:val="000000"/>
                <w:sz w:val="20"/>
              </w:rPr>
              <w:t>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 Ілияс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атқарушының </w:t>
            </w:r>
          </w:p>
          <w:p>
            <w:pPr>
              <w:spacing w:after="20"/>
              <w:ind w:left="20"/>
              <w:jc w:val="both"/>
            </w:pPr>
            <w:r>
              <w:rPr>
                <w:rFonts w:ascii="Times New Roman"/>
                <w:b w:val="false"/>
                <w:i w:val="false"/>
                <w:color w:val="000000"/>
                <w:sz w:val="20"/>
              </w:rPr>
              <w:t xml:space="preserve">2015 жылғы </w:t>
            </w:r>
          </w:p>
          <w:p>
            <w:pPr>
              <w:spacing w:after="20"/>
              <w:ind w:left="20"/>
              <w:jc w:val="both"/>
            </w:pPr>
            <w:r>
              <w:rPr>
                <w:rFonts w:ascii="Times New Roman"/>
                <w:b w:val="false"/>
                <w:i w:val="false"/>
                <w:color w:val="000000"/>
                <w:sz w:val="20"/>
              </w:rPr>
              <w:t xml:space="preserve">25 тамыздағы </w:t>
            </w:r>
          </w:p>
          <w:p>
            <w:pPr>
              <w:spacing w:after="20"/>
              <w:ind w:left="20"/>
              <w:jc w:val="both"/>
            </w:pPr>
            <w:r>
              <w:rPr>
                <w:rFonts w:ascii="Times New Roman"/>
                <w:b w:val="false"/>
                <w:i w:val="false"/>
                <w:color w:val="000000"/>
                <w:sz w:val="20"/>
              </w:rPr>
              <w:t>№ 883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жүйелеріндегі суды есепке алу аспаптарын таңдау, монтаждау және пайдалану қағидаларын бекіту туралы" Қазақстан Республикасы Ұлттық экономика министрінің </w:t>
            </w:r>
          </w:p>
          <w:p>
            <w:pPr>
              <w:spacing w:after="20"/>
              <w:ind w:left="20"/>
              <w:jc w:val="both"/>
            </w:pPr>
            <w:r>
              <w:rPr>
                <w:rFonts w:ascii="Times New Roman"/>
                <w:b w:val="false"/>
                <w:i w:val="false"/>
                <w:color w:val="000000"/>
                <w:sz w:val="20"/>
              </w:rPr>
              <w:t xml:space="preserve">2015 жылғы </w:t>
            </w:r>
          </w:p>
          <w:p>
            <w:pPr>
              <w:spacing w:after="20"/>
              <w:ind w:left="20"/>
              <w:jc w:val="both"/>
            </w:pPr>
            <w:r>
              <w:rPr>
                <w:rFonts w:ascii="Times New Roman"/>
                <w:b w:val="false"/>
                <w:i w:val="false"/>
                <w:color w:val="000000"/>
                <w:sz w:val="20"/>
              </w:rPr>
              <w:t xml:space="preserve">28 тамыздағы </w:t>
            </w:r>
          </w:p>
          <w:p>
            <w:pPr>
              <w:spacing w:after="20"/>
              <w:ind w:left="20"/>
              <w:jc w:val="both"/>
            </w:pPr>
            <w:r>
              <w:rPr>
                <w:rFonts w:ascii="Times New Roman"/>
                <w:b w:val="false"/>
                <w:i w:val="false"/>
                <w:color w:val="000000"/>
                <w:sz w:val="20"/>
              </w:rPr>
              <w:t>№ 621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w:t>
            </w:r>
          </w:p>
          <w:p>
            <w:pPr>
              <w:spacing w:after="20"/>
              <w:ind w:left="20"/>
              <w:jc w:val="both"/>
            </w:pPr>
            <w:r>
              <w:rPr>
                <w:rFonts w:ascii="Times New Roman"/>
                <w:b w:val="false"/>
                <w:i w:val="false"/>
                <w:color w:val="000000"/>
                <w:sz w:val="20"/>
              </w:rPr>
              <w:t xml:space="preserve">2017 жылғы </w:t>
            </w:r>
          </w:p>
          <w:p>
            <w:pPr>
              <w:spacing w:after="20"/>
              <w:ind w:left="20"/>
              <w:jc w:val="both"/>
            </w:pPr>
            <w:r>
              <w:rPr>
                <w:rFonts w:ascii="Times New Roman"/>
                <w:b w:val="false"/>
                <w:i w:val="false"/>
                <w:color w:val="000000"/>
                <w:sz w:val="20"/>
              </w:rPr>
              <w:t>21 ақпандағы № 40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Мүксімов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қызметін жүзеге асыру қағидаларын бекіту туралы" Қазақстан Республикасы Ұлттық экономика министрінің </w:t>
            </w:r>
          </w:p>
          <w:p>
            <w:pPr>
              <w:spacing w:after="20"/>
              <w:ind w:left="20"/>
              <w:jc w:val="both"/>
            </w:pPr>
            <w:r>
              <w:rPr>
                <w:rFonts w:ascii="Times New Roman"/>
                <w:b w:val="false"/>
                <w:i w:val="false"/>
                <w:color w:val="000000"/>
                <w:sz w:val="20"/>
              </w:rPr>
              <w:t xml:space="preserve">2019 жылғы </w:t>
            </w:r>
          </w:p>
          <w:p>
            <w:pPr>
              <w:spacing w:after="20"/>
              <w:ind w:left="20"/>
              <w:jc w:val="both"/>
            </w:pPr>
            <w:r>
              <w:rPr>
                <w:rFonts w:ascii="Times New Roman"/>
                <w:b w:val="false"/>
                <w:i w:val="false"/>
                <w:color w:val="000000"/>
                <w:sz w:val="20"/>
              </w:rPr>
              <w:t>13 тамыздағы № 73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Дарбаев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"Тарифтерді қалыптастыру қағидаларын бекіту туралы" Қазақстан Республикасы Ұлттық экономика министрінің </w:t>
            </w:r>
          </w:p>
          <w:p>
            <w:pPr>
              <w:spacing w:after="20"/>
              <w:ind w:left="20"/>
              <w:jc w:val="both"/>
            </w:pPr>
            <w:r>
              <w:rPr>
                <w:rFonts w:ascii="Times New Roman"/>
                <w:b w:val="false"/>
                <w:i w:val="false"/>
                <w:color w:val="000000"/>
                <w:sz w:val="20"/>
              </w:rPr>
              <w:t xml:space="preserve">2019 жылғы </w:t>
            </w:r>
          </w:p>
          <w:p>
            <w:pPr>
              <w:spacing w:after="20"/>
              <w:ind w:left="20"/>
              <w:jc w:val="both"/>
            </w:pPr>
            <w:r>
              <w:rPr>
                <w:rFonts w:ascii="Times New Roman"/>
                <w:b w:val="false"/>
                <w:i w:val="false"/>
                <w:color w:val="000000"/>
                <w:sz w:val="20"/>
              </w:rPr>
              <w:t xml:space="preserve">19 қарашадағы </w:t>
            </w:r>
          </w:p>
          <w:p>
            <w:pPr>
              <w:spacing w:after="20"/>
              <w:ind w:left="20"/>
              <w:jc w:val="both"/>
            </w:pPr>
            <w:r>
              <w:rPr>
                <w:rFonts w:ascii="Times New Roman"/>
                <w:b w:val="false"/>
                <w:i w:val="false"/>
                <w:color w:val="000000"/>
                <w:sz w:val="20"/>
              </w:rPr>
              <w:t>№ 90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Дарбаев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меншiктегi тарих және мәдениет ескерткіштерін пайдаланғаны үшiн жалға алу ақысының мөлшерлемелерін белгілеу туралы" Қазақстан Республикасы Мәдениет және спорт министрінің 2020 жылғы </w:t>
            </w:r>
          </w:p>
          <w:p>
            <w:pPr>
              <w:spacing w:after="20"/>
              <w:ind w:left="20"/>
              <w:jc w:val="both"/>
            </w:pPr>
            <w:r>
              <w:rPr>
                <w:rFonts w:ascii="Times New Roman"/>
                <w:b w:val="false"/>
                <w:i w:val="false"/>
                <w:color w:val="000000"/>
                <w:sz w:val="20"/>
              </w:rPr>
              <w:t>14 сәуірдегі № 87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инфрақұрылымдық даму министрінің міндетін атқарушының </w:t>
            </w:r>
          </w:p>
          <w:p>
            <w:pPr>
              <w:spacing w:after="20"/>
              <w:ind w:left="20"/>
              <w:jc w:val="both"/>
            </w:pPr>
            <w:r>
              <w:rPr>
                <w:rFonts w:ascii="Times New Roman"/>
                <w:b w:val="false"/>
                <w:i w:val="false"/>
                <w:color w:val="000000"/>
                <w:sz w:val="20"/>
              </w:rPr>
              <w:t xml:space="preserve">2020 жылғы </w:t>
            </w:r>
          </w:p>
          <w:p>
            <w:pPr>
              <w:spacing w:after="20"/>
              <w:ind w:left="20"/>
              <w:jc w:val="both"/>
            </w:pPr>
            <w:r>
              <w:rPr>
                <w:rFonts w:ascii="Times New Roman"/>
                <w:b w:val="false"/>
                <w:i w:val="false"/>
                <w:color w:val="000000"/>
                <w:sz w:val="20"/>
              </w:rPr>
              <w:t>29 сәуірдегі № 249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Дүбірова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мамандарды кәсіптік құзыреттілігіне аттестаттауды жүргізу қағидаларын бекіту туралы" Қазақстан Республикасы Денсаулық сақтау министрінің міндетін атқарушының </w:t>
            </w:r>
          </w:p>
          <w:p>
            <w:pPr>
              <w:spacing w:after="20"/>
              <w:ind w:left="20"/>
              <w:jc w:val="both"/>
            </w:pPr>
            <w:r>
              <w:rPr>
                <w:rFonts w:ascii="Times New Roman"/>
                <w:b w:val="false"/>
                <w:i w:val="false"/>
                <w:color w:val="000000"/>
                <w:sz w:val="20"/>
              </w:rPr>
              <w:t xml:space="preserve">2020 жылғы </w:t>
            </w:r>
          </w:p>
          <w:p>
            <w:pPr>
              <w:spacing w:after="20"/>
              <w:ind w:left="20"/>
              <w:jc w:val="both"/>
            </w:pPr>
            <w:r>
              <w:rPr>
                <w:rFonts w:ascii="Times New Roman"/>
                <w:b w:val="false"/>
                <w:i w:val="false"/>
                <w:color w:val="000000"/>
                <w:sz w:val="20"/>
              </w:rPr>
              <w:t>14 қазандағы № ҚР ДСМ-130/2020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Мұратов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 қызметкерлерінің нақты іс-қимыл тәртібі бар қызметтер көрсетудің үлгілік регламенттерін бекіту туралы" Қазақстан Республикасы Ұлттық экономика министрінің </w:t>
            </w:r>
          </w:p>
          <w:p>
            <w:pPr>
              <w:spacing w:after="20"/>
              <w:ind w:left="20"/>
              <w:jc w:val="both"/>
            </w:pPr>
            <w:r>
              <w:rPr>
                <w:rFonts w:ascii="Times New Roman"/>
                <w:b w:val="false"/>
                <w:i w:val="false"/>
                <w:color w:val="000000"/>
                <w:sz w:val="20"/>
              </w:rPr>
              <w:t xml:space="preserve">2021 жылғы </w:t>
            </w:r>
          </w:p>
          <w:p>
            <w:pPr>
              <w:spacing w:after="20"/>
              <w:ind w:left="20"/>
              <w:jc w:val="both"/>
            </w:pPr>
            <w:r>
              <w:rPr>
                <w:rFonts w:ascii="Times New Roman"/>
                <w:b w:val="false"/>
                <w:i w:val="false"/>
                <w:color w:val="000000"/>
                <w:sz w:val="20"/>
              </w:rPr>
              <w:t>6 қаңтардағы № 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Дарбаев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шетелдік турист үшін келу туризмі саласындағы туроператорлардың шығындарын субсидиялау қағидаларын бекіту туралы" Қазақстан Республикасы Мәдениет және спорт министрінің 2021 жылғы </w:t>
            </w:r>
          </w:p>
          <w:p>
            <w:pPr>
              <w:spacing w:after="20"/>
              <w:ind w:left="20"/>
              <w:jc w:val="both"/>
            </w:pPr>
            <w:r>
              <w:rPr>
                <w:rFonts w:ascii="Times New Roman"/>
                <w:b w:val="false"/>
                <w:i w:val="false"/>
                <w:color w:val="000000"/>
                <w:sz w:val="20"/>
              </w:rPr>
              <w:t xml:space="preserve">15 желтоқсандағы </w:t>
            </w:r>
          </w:p>
          <w:p>
            <w:pPr>
              <w:spacing w:after="20"/>
              <w:ind w:left="20"/>
              <w:jc w:val="both"/>
            </w:pPr>
            <w:r>
              <w:rPr>
                <w:rFonts w:ascii="Times New Roman"/>
                <w:b w:val="false"/>
                <w:i w:val="false"/>
                <w:color w:val="000000"/>
                <w:sz w:val="20"/>
              </w:rPr>
              <w:t>№ 387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Еркінбаев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субъектілерінің тау шаңғысы курорттарына арналған жабдықтар мен техника сатып алу бойынша шығындарының бір бөлігін өтеу қағидаларын бекіту туралы" Қазақстан Республикасы Мәдениет және спорт министрінің 2021 жылғы </w:t>
            </w:r>
          </w:p>
          <w:p>
            <w:pPr>
              <w:spacing w:after="20"/>
              <w:ind w:left="20"/>
              <w:jc w:val="both"/>
            </w:pPr>
            <w:r>
              <w:rPr>
                <w:rFonts w:ascii="Times New Roman"/>
                <w:b w:val="false"/>
                <w:i w:val="false"/>
                <w:color w:val="000000"/>
                <w:sz w:val="20"/>
              </w:rPr>
              <w:t>29 желтоқсандағы № 407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Еркінбаев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борыштың және жергілікті атқарушы орган борышының лимитін, мемлекеттік кепілдіктер мен мемлекет кепілгерліктерін беру лимиттерін айқындау қағидаларын бекіту туралы" Қазақстан Республикасы Ұлттық экономика министрінің </w:t>
            </w:r>
          </w:p>
          <w:p>
            <w:pPr>
              <w:spacing w:after="20"/>
              <w:ind w:left="20"/>
              <w:jc w:val="both"/>
            </w:pPr>
            <w:r>
              <w:rPr>
                <w:rFonts w:ascii="Times New Roman"/>
                <w:b w:val="false"/>
                <w:i w:val="false"/>
                <w:color w:val="000000"/>
                <w:sz w:val="20"/>
              </w:rPr>
              <w:t xml:space="preserve">2023 жылғы </w:t>
            </w:r>
          </w:p>
          <w:p>
            <w:pPr>
              <w:spacing w:after="20"/>
              <w:ind w:left="20"/>
              <w:jc w:val="both"/>
            </w:pPr>
            <w:r>
              <w:rPr>
                <w:rFonts w:ascii="Times New Roman"/>
                <w:b w:val="false"/>
                <w:i w:val="false"/>
                <w:color w:val="000000"/>
                <w:sz w:val="20"/>
              </w:rPr>
              <w:t xml:space="preserve">25 мамырдағы </w:t>
            </w:r>
          </w:p>
          <w:p>
            <w:pPr>
              <w:spacing w:after="20"/>
              <w:ind w:left="20"/>
              <w:jc w:val="both"/>
            </w:pPr>
            <w:r>
              <w:rPr>
                <w:rFonts w:ascii="Times New Roman"/>
                <w:b w:val="false"/>
                <w:i w:val="false"/>
                <w:color w:val="000000"/>
                <w:sz w:val="20"/>
              </w:rPr>
              <w:t>№ 79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базарларының қызметін ұйымдастыру қағидаларын, сауда базарының аумағын күтіп-ұстауға, оны жабдықтауға және жарақтандыруға қойылатын талаптарды бекіту туралы" Қазақстан Республикасы Сауда және интеграция министрінің міндетін атқарушының </w:t>
            </w:r>
          </w:p>
          <w:p>
            <w:pPr>
              <w:spacing w:after="20"/>
              <w:ind w:left="20"/>
              <w:jc w:val="both"/>
            </w:pPr>
            <w:r>
              <w:rPr>
                <w:rFonts w:ascii="Times New Roman"/>
                <w:b w:val="false"/>
                <w:i w:val="false"/>
                <w:color w:val="000000"/>
                <w:sz w:val="20"/>
              </w:rPr>
              <w:t xml:space="preserve">2023 жылғы </w:t>
            </w:r>
          </w:p>
          <w:p>
            <w:pPr>
              <w:spacing w:after="20"/>
              <w:ind w:left="20"/>
              <w:jc w:val="both"/>
            </w:pPr>
            <w:r>
              <w:rPr>
                <w:rFonts w:ascii="Times New Roman"/>
                <w:b w:val="false"/>
                <w:i w:val="false"/>
                <w:color w:val="000000"/>
                <w:sz w:val="20"/>
              </w:rPr>
              <w:t xml:space="preserve">22 маусымдағы </w:t>
            </w:r>
          </w:p>
          <w:p>
            <w:pPr>
              <w:spacing w:after="20"/>
              <w:ind w:left="20"/>
              <w:jc w:val="both"/>
            </w:pPr>
            <w:r>
              <w:rPr>
                <w:rFonts w:ascii="Times New Roman"/>
                <w:b w:val="false"/>
                <w:i w:val="false"/>
                <w:color w:val="000000"/>
                <w:sz w:val="20"/>
              </w:rPr>
              <w:t>№ 242-НҚ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Бижанова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 газдандырудың бас схемасын дайындау қағидаларын бекіту туралы" Қазақстан Республикасы Энергетика министрінің міндетін атқарушының </w:t>
            </w:r>
          </w:p>
          <w:p>
            <w:pPr>
              <w:spacing w:after="20"/>
              <w:ind w:left="20"/>
              <w:jc w:val="both"/>
            </w:pPr>
            <w:r>
              <w:rPr>
                <w:rFonts w:ascii="Times New Roman"/>
                <w:b w:val="false"/>
                <w:i w:val="false"/>
                <w:color w:val="000000"/>
                <w:sz w:val="20"/>
              </w:rPr>
              <w:t xml:space="preserve">2023 жылғы </w:t>
            </w:r>
          </w:p>
          <w:p>
            <w:pPr>
              <w:spacing w:after="20"/>
              <w:ind w:left="20"/>
              <w:jc w:val="both"/>
            </w:pPr>
            <w:r>
              <w:rPr>
                <w:rFonts w:ascii="Times New Roman"/>
                <w:b w:val="false"/>
                <w:i w:val="false"/>
                <w:color w:val="000000"/>
                <w:sz w:val="20"/>
              </w:rPr>
              <w:t xml:space="preserve">22 қыркүйектегі </w:t>
            </w:r>
          </w:p>
          <w:p>
            <w:pPr>
              <w:spacing w:after="20"/>
              <w:ind w:left="20"/>
              <w:jc w:val="both"/>
            </w:pPr>
            <w:r>
              <w:rPr>
                <w:rFonts w:ascii="Times New Roman"/>
                <w:b w:val="false"/>
                <w:i w:val="false"/>
                <w:color w:val="000000"/>
                <w:sz w:val="20"/>
              </w:rPr>
              <w:t>№ 348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Жамауов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тіркеу қағидаларын бекіту туралы" Қазақстан Республикасы Ішкі істер министрінің міндетін атқарушының </w:t>
            </w:r>
          </w:p>
          <w:p>
            <w:pPr>
              <w:spacing w:after="20"/>
              <w:ind w:left="20"/>
              <w:jc w:val="both"/>
            </w:pPr>
            <w:r>
              <w:rPr>
                <w:rFonts w:ascii="Times New Roman"/>
                <w:b w:val="false"/>
                <w:i w:val="false"/>
                <w:color w:val="000000"/>
                <w:sz w:val="20"/>
              </w:rPr>
              <w:t xml:space="preserve">2024 жылғы </w:t>
            </w:r>
          </w:p>
          <w:p>
            <w:pPr>
              <w:spacing w:after="20"/>
              <w:ind w:left="20"/>
              <w:jc w:val="both"/>
            </w:pPr>
            <w:r>
              <w:rPr>
                <w:rFonts w:ascii="Times New Roman"/>
                <w:b w:val="false"/>
                <w:i w:val="false"/>
                <w:color w:val="000000"/>
                <w:sz w:val="20"/>
              </w:rPr>
              <w:t xml:space="preserve">9 қыркүйектегі </w:t>
            </w:r>
          </w:p>
          <w:p>
            <w:pPr>
              <w:spacing w:after="20"/>
              <w:ind w:left="20"/>
              <w:jc w:val="both"/>
            </w:pPr>
            <w:r>
              <w:rPr>
                <w:rFonts w:ascii="Times New Roman"/>
                <w:b w:val="false"/>
                <w:i w:val="false"/>
                <w:color w:val="000000"/>
                <w:sz w:val="20"/>
              </w:rPr>
              <w:t>№ 677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өндіруші және жылу тасымалдаушы субъектілердің деректерді отын-энергетика кешенін басқарудың бірыңғай мемлекеттік жүйесіне беру қағидаларын бекіту туралы" Қазақстан Республикасы Энергетика министрінің </w:t>
            </w:r>
          </w:p>
          <w:p>
            <w:pPr>
              <w:spacing w:after="20"/>
              <w:ind w:left="20"/>
              <w:jc w:val="both"/>
            </w:pPr>
            <w:r>
              <w:rPr>
                <w:rFonts w:ascii="Times New Roman"/>
                <w:b w:val="false"/>
                <w:i w:val="false"/>
                <w:color w:val="000000"/>
                <w:sz w:val="20"/>
              </w:rPr>
              <w:t xml:space="preserve">2025 жылғы </w:t>
            </w:r>
          </w:p>
          <w:p>
            <w:pPr>
              <w:spacing w:after="20"/>
              <w:ind w:left="20"/>
              <w:jc w:val="both"/>
            </w:pPr>
            <w:r>
              <w:rPr>
                <w:rFonts w:ascii="Times New Roman"/>
                <w:b w:val="false"/>
                <w:i w:val="false"/>
                <w:color w:val="000000"/>
                <w:sz w:val="20"/>
              </w:rPr>
              <w:t xml:space="preserve">10 қаңтардағы </w:t>
            </w:r>
          </w:p>
          <w:p>
            <w:pPr>
              <w:spacing w:after="20"/>
              <w:ind w:left="20"/>
              <w:jc w:val="both"/>
            </w:pPr>
            <w:r>
              <w:rPr>
                <w:rFonts w:ascii="Times New Roman"/>
                <w:b w:val="false"/>
                <w:i w:val="false"/>
                <w:color w:val="000000"/>
                <w:sz w:val="20"/>
              </w:rPr>
              <w:t>№ 4-н/қ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 Ілияс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энергиясы мен жылу жеткізгішті есепке алу қағидаларын бекіту туралы" Қазақстан Республикасы Энергетика министрінің </w:t>
            </w:r>
          </w:p>
          <w:p>
            <w:pPr>
              <w:spacing w:after="20"/>
              <w:ind w:left="20"/>
              <w:jc w:val="both"/>
            </w:pPr>
            <w:r>
              <w:rPr>
                <w:rFonts w:ascii="Times New Roman"/>
                <w:b w:val="false"/>
                <w:i w:val="false"/>
                <w:color w:val="000000"/>
                <w:sz w:val="20"/>
              </w:rPr>
              <w:t xml:space="preserve">2025 жылғы </w:t>
            </w:r>
          </w:p>
          <w:p>
            <w:pPr>
              <w:spacing w:after="20"/>
              <w:ind w:left="20"/>
              <w:jc w:val="both"/>
            </w:pPr>
            <w:r>
              <w:rPr>
                <w:rFonts w:ascii="Times New Roman"/>
                <w:b w:val="false"/>
                <w:i w:val="false"/>
                <w:color w:val="000000"/>
                <w:sz w:val="20"/>
              </w:rPr>
              <w:t xml:space="preserve">26 наурыздағы </w:t>
            </w:r>
          </w:p>
          <w:p>
            <w:pPr>
              <w:spacing w:after="20"/>
              <w:ind w:left="20"/>
              <w:jc w:val="both"/>
            </w:pPr>
            <w:r>
              <w:rPr>
                <w:rFonts w:ascii="Times New Roman"/>
                <w:b w:val="false"/>
                <w:i w:val="false"/>
                <w:color w:val="000000"/>
                <w:sz w:val="20"/>
              </w:rPr>
              <w:t xml:space="preserve">№ 135-н/қ және Қазақстан Республикасы Өнеркәсіп және құрылыс министрінің </w:t>
            </w:r>
          </w:p>
          <w:p>
            <w:pPr>
              <w:spacing w:after="20"/>
              <w:ind w:left="20"/>
              <w:jc w:val="both"/>
            </w:pPr>
            <w:r>
              <w:rPr>
                <w:rFonts w:ascii="Times New Roman"/>
                <w:b w:val="false"/>
                <w:i w:val="false"/>
                <w:color w:val="000000"/>
                <w:sz w:val="20"/>
              </w:rPr>
              <w:t xml:space="preserve">2025 жылғы </w:t>
            </w:r>
          </w:p>
          <w:p>
            <w:pPr>
              <w:spacing w:after="20"/>
              <w:ind w:left="20"/>
              <w:jc w:val="both"/>
            </w:pPr>
            <w:r>
              <w:rPr>
                <w:rFonts w:ascii="Times New Roman"/>
                <w:b w:val="false"/>
                <w:i w:val="false"/>
                <w:color w:val="000000"/>
                <w:sz w:val="20"/>
              </w:rPr>
              <w:t>3 сәуірдегі № 112 бірлескен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 Ілияс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қаржының жай-күйі туралы болжамды мәліметтерді есептеу әдістемесін және Үкіметтік борыштың, жергілікті атқарушы органдар борышының, мемлекеттік кепілдіктер беру, экспортты қолдау бойынша мемлекеттік кепілдіктер беру, Қазақстан Республикасы Үкіметінің мемлекеттік-жекешелік әріптестік жобалары бойынша мемлекеттік міндеттемелерінің, жергілікті атқарушы органдардың мемлекеттік-жекешелік әріптестік жобалары бойынша мемлекеттік міндеттемелерінің, мемлекет кепілгерлігін беру, квазимемлекеттік сектор субъектілерінің сыртқы борышының лимиттерін айқындау, сыртқы қарыздарды тарту құқығы берілген квазимемлекеттік сектор субъектілерінің өлшемшарттарын айқындау және тізбесін қалыптастыру әдістемесін бекіту туралы" Қазақстан Республикасы Премьер-Министрінің орынбасары – Ұлттық экономика министрінің </w:t>
            </w:r>
          </w:p>
          <w:p>
            <w:pPr>
              <w:spacing w:after="20"/>
              <w:ind w:left="20"/>
              <w:jc w:val="both"/>
            </w:pPr>
            <w:r>
              <w:rPr>
                <w:rFonts w:ascii="Times New Roman"/>
                <w:b w:val="false"/>
                <w:i w:val="false"/>
                <w:color w:val="000000"/>
                <w:sz w:val="20"/>
              </w:rPr>
              <w:t xml:space="preserve">2025 жылғы </w:t>
            </w:r>
          </w:p>
          <w:p>
            <w:pPr>
              <w:spacing w:after="20"/>
              <w:ind w:left="20"/>
              <w:jc w:val="both"/>
            </w:pPr>
            <w:r>
              <w:rPr>
                <w:rFonts w:ascii="Times New Roman"/>
                <w:b w:val="false"/>
                <w:i w:val="false"/>
                <w:color w:val="000000"/>
                <w:sz w:val="20"/>
              </w:rPr>
              <w:t xml:space="preserve">27 мамырдағы </w:t>
            </w:r>
          </w:p>
          <w:p>
            <w:pPr>
              <w:spacing w:after="20"/>
              <w:ind w:left="20"/>
              <w:jc w:val="both"/>
            </w:pPr>
            <w:r>
              <w:rPr>
                <w:rFonts w:ascii="Times New Roman"/>
                <w:b w:val="false"/>
                <w:i w:val="false"/>
                <w:color w:val="000000"/>
                <w:sz w:val="20"/>
              </w:rPr>
              <w:t>№ 37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трансферттерді есептеудің үлгілік әдістемесін бекіту туралы" Қазақстан Республикасы Премьер-Министрінің орынбасары – Ұлттық экономика министрінің </w:t>
            </w:r>
          </w:p>
          <w:p>
            <w:pPr>
              <w:spacing w:after="20"/>
              <w:ind w:left="20"/>
              <w:jc w:val="both"/>
            </w:pPr>
            <w:r>
              <w:rPr>
                <w:rFonts w:ascii="Times New Roman"/>
                <w:b w:val="false"/>
                <w:i w:val="false"/>
                <w:color w:val="000000"/>
                <w:sz w:val="20"/>
              </w:rPr>
              <w:t xml:space="preserve">2025 жылғы </w:t>
            </w:r>
          </w:p>
          <w:p>
            <w:pPr>
              <w:spacing w:after="20"/>
              <w:ind w:left="20"/>
              <w:jc w:val="both"/>
            </w:pPr>
            <w:r>
              <w:rPr>
                <w:rFonts w:ascii="Times New Roman"/>
                <w:b w:val="false"/>
                <w:i w:val="false"/>
                <w:color w:val="000000"/>
                <w:sz w:val="20"/>
              </w:rPr>
              <w:t xml:space="preserve">27 мамырдағы </w:t>
            </w:r>
          </w:p>
          <w:p>
            <w:pPr>
              <w:spacing w:after="20"/>
              <w:ind w:left="20"/>
              <w:jc w:val="both"/>
            </w:pPr>
            <w:r>
              <w:rPr>
                <w:rFonts w:ascii="Times New Roman"/>
                <w:b w:val="false"/>
                <w:i w:val="false"/>
                <w:color w:val="000000"/>
                <w:sz w:val="20"/>
              </w:rPr>
              <w:t>№ 38 бұйрығына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6"/>
          <w:p>
            <w:pPr>
              <w:spacing w:after="20"/>
              <w:ind w:left="20"/>
              <w:jc w:val="both"/>
            </w:pPr>
            <w:r>
              <w:rPr>
                <w:rFonts w:ascii="Times New Roman"/>
                <w:b w:val="false"/>
                <w:i w:val="false"/>
                <w:color w:val="000000"/>
                <w:sz w:val="20"/>
              </w:rPr>
              <w:t xml:space="preserve">
"Орталық және жергілікті атқарушы органдардың, басқа да ұйымдардың өзара іс-қимыл тәртібін, тиісті саланың (аяның) орталық уәкілетті органдарының және жергілікті атқарушы органдардың жалпы сипаттағы трансферттерді есептеу үшін қажетті нысандарды, көрсеткіштер тізбелерін ұсыну және келісу тәртібін және олардың пайдаланылуына мониторинг жүргізу тәртібін қамтитын жалпы сипаттағы трансферттерді жоспарлау қағидаларын бекіту туралы" Қазақстан Республикасы Премьер-Министрінің орынбасары – Ұлттық экономика министрінің </w:t>
            </w:r>
          </w:p>
          <w:bookmarkEnd w:id="26"/>
          <w:p>
            <w:pPr>
              <w:spacing w:after="20"/>
              <w:ind w:left="20"/>
              <w:jc w:val="both"/>
            </w:pPr>
            <w:r>
              <w:rPr>
                <w:rFonts w:ascii="Times New Roman"/>
                <w:b w:val="false"/>
                <w:i w:val="false"/>
                <w:color w:val="000000"/>
                <w:sz w:val="20"/>
              </w:rPr>
              <w:t xml:space="preserve">2025 жылғы </w:t>
            </w:r>
          </w:p>
          <w:p>
            <w:pPr>
              <w:spacing w:after="20"/>
              <w:ind w:left="20"/>
              <w:jc w:val="both"/>
            </w:pPr>
            <w:r>
              <w:rPr>
                <w:rFonts w:ascii="Times New Roman"/>
                <w:b w:val="false"/>
                <w:i w:val="false"/>
                <w:color w:val="000000"/>
                <w:sz w:val="20"/>
              </w:rPr>
              <w:t xml:space="preserve">
27 мамырдағы </w:t>
            </w:r>
          </w:p>
          <w:p>
            <w:pPr>
              <w:spacing w:after="20"/>
              <w:ind w:left="20"/>
              <w:jc w:val="both"/>
            </w:pPr>
            <w:r>
              <w:rPr>
                <w:rFonts w:ascii="Times New Roman"/>
                <w:b w:val="false"/>
                <w:i w:val="false"/>
                <w:color w:val="000000"/>
                <w:sz w:val="20"/>
              </w:rPr>
              <w:t>№ 40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 бекіту туралы" Қазақстан Республикасы Қаржы министрінің </w:t>
            </w:r>
          </w:p>
          <w:p>
            <w:pPr>
              <w:spacing w:after="20"/>
              <w:ind w:left="20"/>
              <w:jc w:val="both"/>
            </w:pPr>
            <w:r>
              <w:rPr>
                <w:rFonts w:ascii="Times New Roman"/>
                <w:b w:val="false"/>
                <w:i w:val="false"/>
                <w:color w:val="000000"/>
                <w:sz w:val="20"/>
              </w:rPr>
              <w:t xml:space="preserve">2025 жылғы </w:t>
            </w:r>
          </w:p>
          <w:p>
            <w:pPr>
              <w:spacing w:after="20"/>
              <w:ind w:left="20"/>
              <w:jc w:val="both"/>
            </w:pPr>
            <w:r>
              <w:rPr>
                <w:rFonts w:ascii="Times New Roman"/>
                <w:b w:val="false"/>
                <w:i w:val="false"/>
                <w:color w:val="000000"/>
                <w:sz w:val="20"/>
              </w:rPr>
              <w:t xml:space="preserve">30 мамырдағы </w:t>
            </w:r>
          </w:p>
          <w:p>
            <w:pPr>
              <w:spacing w:after="20"/>
              <w:ind w:left="20"/>
              <w:jc w:val="both"/>
            </w:pPr>
            <w:r>
              <w:rPr>
                <w:rFonts w:ascii="Times New Roman"/>
                <w:b w:val="false"/>
                <w:i w:val="false"/>
                <w:color w:val="000000"/>
                <w:sz w:val="20"/>
              </w:rPr>
              <w:t>№ 271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инвестициялық жобаларды жоспарлау және іске асыру, инвестициялық ұсынысты, техникалық-экономикалық және қаржылық-экономикалық негіздемелерді әзірлеу немесе түзету, қажетті сараптамалар жүргізу, бюджеттік кредиттеудің орындылығын айқындау, мемлекеттік инвестициялық жобалар портфелін қалыптастыру, сондай-ақ мемлекеттік инвестициялық жобалардың бекітілген (нақтыланған) параметрлерін түзету, іріктеу, іске асырылуын мониторингтеу және бағалау қағидаларын бекіту туралы" Қазақстан Республикасы Ұлттық экономика министрінің міндетін атқарушының </w:t>
            </w:r>
          </w:p>
          <w:p>
            <w:pPr>
              <w:spacing w:after="20"/>
              <w:ind w:left="20"/>
              <w:jc w:val="both"/>
            </w:pPr>
            <w:r>
              <w:rPr>
                <w:rFonts w:ascii="Times New Roman"/>
                <w:b w:val="false"/>
                <w:i w:val="false"/>
                <w:color w:val="000000"/>
                <w:sz w:val="20"/>
              </w:rPr>
              <w:t xml:space="preserve">2025 жылғы </w:t>
            </w:r>
          </w:p>
          <w:p>
            <w:pPr>
              <w:spacing w:after="20"/>
              <w:ind w:left="20"/>
              <w:jc w:val="both"/>
            </w:pPr>
            <w:r>
              <w:rPr>
                <w:rFonts w:ascii="Times New Roman"/>
                <w:b w:val="false"/>
                <w:i w:val="false"/>
                <w:color w:val="000000"/>
                <w:sz w:val="20"/>
              </w:rPr>
              <w:t xml:space="preserve">28 маусымдағы </w:t>
            </w:r>
          </w:p>
          <w:p>
            <w:pPr>
              <w:spacing w:after="20"/>
              <w:ind w:left="20"/>
              <w:jc w:val="both"/>
            </w:pPr>
            <w:r>
              <w:rPr>
                <w:rFonts w:ascii="Times New Roman"/>
                <w:b w:val="false"/>
                <w:i w:val="false"/>
                <w:color w:val="000000"/>
                <w:sz w:val="20"/>
              </w:rPr>
              <w:t>№ 59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7"/>
          <w:p>
            <w:pPr>
              <w:spacing w:after="20"/>
              <w:ind w:left="20"/>
              <w:jc w:val="both"/>
            </w:pPr>
            <w:r>
              <w:rPr>
                <w:rFonts w:ascii="Times New Roman"/>
                <w:b w:val="false"/>
                <w:i w:val="false"/>
                <w:color w:val="000000"/>
                <w:sz w:val="20"/>
              </w:rPr>
              <w:t>
А.Б. Қасенов</w:t>
            </w:r>
          </w:p>
          <w:bookmarkEnd w:id="27"/>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тәуекелдер туралы талдамалық есепті қалыптастыру қағидаларын бекіту туралы" Қазақстан Республикасы Премьер-Министрінің орынбасары – Ұлттық экономика министрінің </w:t>
            </w:r>
          </w:p>
          <w:p>
            <w:pPr>
              <w:spacing w:after="20"/>
              <w:ind w:left="20"/>
              <w:jc w:val="both"/>
            </w:pPr>
            <w:r>
              <w:rPr>
                <w:rFonts w:ascii="Times New Roman"/>
                <w:b w:val="false"/>
                <w:i w:val="false"/>
                <w:color w:val="000000"/>
                <w:sz w:val="20"/>
              </w:rPr>
              <w:t xml:space="preserve">2025 жылғы </w:t>
            </w:r>
          </w:p>
          <w:p>
            <w:pPr>
              <w:spacing w:after="20"/>
              <w:ind w:left="20"/>
              <w:jc w:val="both"/>
            </w:pPr>
            <w:r>
              <w:rPr>
                <w:rFonts w:ascii="Times New Roman"/>
                <w:b w:val="false"/>
                <w:i w:val="false"/>
                <w:color w:val="000000"/>
                <w:sz w:val="20"/>
              </w:rPr>
              <w:t xml:space="preserve">27 маусымдағы </w:t>
            </w:r>
          </w:p>
          <w:p>
            <w:pPr>
              <w:spacing w:after="20"/>
              <w:ind w:left="20"/>
              <w:jc w:val="both"/>
            </w:pPr>
            <w:r>
              <w:rPr>
                <w:rFonts w:ascii="Times New Roman"/>
                <w:b w:val="false"/>
                <w:i w:val="false"/>
                <w:color w:val="000000"/>
                <w:sz w:val="20"/>
              </w:rPr>
              <w:t xml:space="preserve">№ 61, Қазақстан Республикасы Қаржы министрінің </w:t>
            </w:r>
          </w:p>
          <w:p>
            <w:pPr>
              <w:spacing w:after="20"/>
              <w:ind w:left="20"/>
              <w:jc w:val="both"/>
            </w:pPr>
            <w:r>
              <w:rPr>
                <w:rFonts w:ascii="Times New Roman"/>
                <w:b w:val="false"/>
                <w:i w:val="false"/>
                <w:color w:val="000000"/>
                <w:sz w:val="20"/>
              </w:rPr>
              <w:t xml:space="preserve">2025 жылғы </w:t>
            </w:r>
          </w:p>
          <w:p>
            <w:pPr>
              <w:spacing w:after="20"/>
              <w:ind w:left="20"/>
              <w:jc w:val="both"/>
            </w:pPr>
            <w:r>
              <w:rPr>
                <w:rFonts w:ascii="Times New Roman"/>
                <w:b w:val="false"/>
                <w:i w:val="false"/>
                <w:color w:val="000000"/>
                <w:sz w:val="20"/>
              </w:rPr>
              <w:t xml:space="preserve">30 маусымдағы </w:t>
            </w:r>
          </w:p>
          <w:p>
            <w:pPr>
              <w:spacing w:after="20"/>
              <w:ind w:left="20"/>
              <w:jc w:val="both"/>
            </w:pPr>
            <w:r>
              <w:rPr>
                <w:rFonts w:ascii="Times New Roman"/>
                <w:b w:val="false"/>
                <w:i w:val="false"/>
                <w:color w:val="000000"/>
                <w:sz w:val="20"/>
              </w:rPr>
              <w:t>№ 330 бірлескен бұйрықтарына, Қазақстан Республикасы Қаржы нарығын реттеу және дамыту агенттігі басқармасының және Қазақстан Республикасы Ұлттық Банкі басқармасының қаулыларына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8"/>
          <w:p>
            <w:pPr>
              <w:spacing w:after="20"/>
              <w:ind w:left="20"/>
              <w:jc w:val="both"/>
            </w:pPr>
            <w:r>
              <w:rPr>
                <w:rFonts w:ascii="Times New Roman"/>
                <w:b w:val="false"/>
                <w:i w:val="false"/>
                <w:color w:val="000000"/>
                <w:sz w:val="20"/>
              </w:rPr>
              <w:t>
Қазақстан Республикасы Премьер-Министрінің орынбасары – Ұлттық экономика министрінің, Қазақстан Республикасы Қаржы министрінің</w:t>
            </w:r>
          </w:p>
          <w:bookmarkEnd w:id="28"/>
          <w:p>
            <w:pPr>
              <w:spacing w:after="20"/>
              <w:ind w:left="20"/>
              <w:jc w:val="both"/>
            </w:pPr>
            <w:r>
              <w:rPr>
                <w:rFonts w:ascii="Times New Roman"/>
                <w:b w:val="false"/>
                <w:i w:val="false"/>
                <w:color w:val="000000"/>
                <w:sz w:val="20"/>
              </w:rPr>
              <w:t>
бірлескен бұйрығы, Қазақстан Республикасы Қаржы нарығын реттеу және дамыту агенттігі басқармасының, Қазақстан Республикасы Ұлттық Банкі басқармасының қаулылары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9"/>
          <w:p>
            <w:pPr>
              <w:spacing w:after="20"/>
              <w:ind w:left="20"/>
              <w:jc w:val="both"/>
            </w:pPr>
            <w:r>
              <w:rPr>
                <w:rFonts w:ascii="Times New Roman"/>
                <w:b w:val="false"/>
                <w:i w:val="false"/>
                <w:color w:val="000000"/>
                <w:sz w:val="20"/>
              </w:rPr>
              <w:t>
ҰЭМ,</w:t>
            </w:r>
          </w:p>
          <w:bookmarkEnd w:id="29"/>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0"/>
          <w:p>
            <w:pPr>
              <w:spacing w:after="20"/>
              <w:ind w:left="20"/>
              <w:jc w:val="both"/>
            </w:pPr>
            <w:r>
              <w:rPr>
                <w:rFonts w:ascii="Times New Roman"/>
                <w:b w:val="false"/>
                <w:i w:val="false"/>
                <w:color w:val="000000"/>
                <w:sz w:val="20"/>
              </w:rPr>
              <w:t>
А.Б. Қасенов,</w:t>
            </w:r>
          </w:p>
          <w:bookmarkEnd w:id="30"/>
          <w:p>
            <w:pPr>
              <w:spacing w:after="20"/>
              <w:ind w:left="20"/>
              <w:jc w:val="both"/>
            </w:pPr>
            <w:r>
              <w:rPr>
                <w:rFonts w:ascii="Times New Roman"/>
                <w:b w:val="false"/>
                <w:i w:val="false"/>
                <w:color w:val="000000"/>
                <w:sz w:val="20"/>
              </w:rPr>
              <w:t>
Д.М. Кеңбеил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сауда алаңымен қамтамасыз етудің ең төменгі нормативтерін бекіту туралы" Қазақстан Республикасы Ұлттық экономика министрінің </w:t>
            </w:r>
          </w:p>
          <w:p>
            <w:pPr>
              <w:spacing w:after="20"/>
              <w:ind w:left="20"/>
              <w:jc w:val="both"/>
            </w:pPr>
            <w:r>
              <w:rPr>
                <w:rFonts w:ascii="Times New Roman"/>
                <w:b w:val="false"/>
                <w:i w:val="false"/>
                <w:color w:val="000000"/>
                <w:sz w:val="20"/>
              </w:rPr>
              <w:t xml:space="preserve">2015 жылғы </w:t>
            </w:r>
          </w:p>
          <w:p>
            <w:pPr>
              <w:spacing w:after="20"/>
              <w:ind w:left="20"/>
              <w:jc w:val="both"/>
            </w:pPr>
            <w:r>
              <w:rPr>
                <w:rFonts w:ascii="Times New Roman"/>
                <w:b w:val="false"/>
                <w:i w:val="false"/>
                <w:color w:val="000000"/>
                <w:sz w:val="20"/>
              </w:rPr>
              <w:t xml:space="preserve">28 ақпандағы </w:t>
            </w:r>
          </w:p>
          <w:p>
            <w:pPr>
              <w:spacing w:after="20"/>
              <w:ind w:left="20"/>
              <w:jc w:val="both"/>
            </w:pPr>
            <w:r>
              <w:rPr>
                <w:rFonts w:ascii="Times New Roman"/>
                <w:b w:val="false"/>
                <w:i w:val="false"/>
                <w:color w:val="000000"/>
                <w:sz w:val="20"/>
              </w:rPr>
              <w:t>№ 160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Бижанова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ескерткіштерін пайдаланғаны үшін жалдау ақысының мөлшерлемесін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мәслихаттарының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мәслихаттары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жетекшілік ететін орынбасары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ортаны қамтамасыз 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мәслихаттарының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мәслихаттары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жетекшілік ететін орынбасары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Тұрғынжайды реновациялау бағдарламасын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мәслихаттарының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мәслихаттары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жетекшілік ететін орынбасары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заңнамасында көзделген негізде, жергілікті атқарушы органдардың шешімі бойынша құрылатын және коммуналдық меншіктегі арнаулы алаңдарда немесе тұрақтарда ұсталған автомобиль көлік құралын, кемені, оның ішінде шағын көлемді кемені жеткізу (эвакуациялау), есепке алуды және уақытша сақтауды ұйымдастыру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Шымкент және Астана қалалары мәслихаттарының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Шымкент және Астана қалаларының мәслихаттары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жетекшілік ететін орынбасары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Дизайн-кодты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мәслихаттарының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мәслихаттары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жетекшілік ететін орынбасары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Дизайн-кодты әкімшілендіру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мәслихаттарының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мәслихаттары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жетекшілік ететін орынбасары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Астананың санитариялық-қорғау жасыл аймағын басқару және оның аумағындағы қызметтің шектеулі режимі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мәслихаты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Нұркенов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аумағында тұрғылықты жері және уақытша болатын (тұратын) жері бойынша тіркеу нормативін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мәслихаты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Мейірханов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қалаларында жол жүрісін ұйымдастыру қағидаларын жол жүрісі қағидаларымен реттелмеген бөлігінде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 мәслихаттарының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мәслихаттары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Н.Ж. Нұркенов,</w:t>
            </w:r>
          </w:p>
          <w:bookmarkEnd w:id="31"/>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аялдау немесе тоқтап тұру, оның ішінде орынтұрақ кеңістіктерін ұйымдастыру және олардың жұмыс істеуі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 мәслихаттарының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мәслихаттары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Е.К. Өтебаев,</w:t>
            </w:r>
          </w:p>
          <w:bookmarkEnd w:id="32"/>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кодексіне сәйкес ұсталған көлік құралдарын арнаулы алаңдар мен тұрақтарға жеткізуді (эвакуациялауды), оларды уақытша сақтау, көлік құралдарын жеткізу (эвакуациялау) және сақтау, қайтару құнының ақысын төлеу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 мәслихаттарының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мәслихаттары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Е.К. Өтебаев,</w:t>
            </w:r>
          </w:p>
          <w:bookmarkEnd w:id="33"/>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қалаларында қорғаныш конструкциялары мен реттеуші элементтерді (шлагбаумдар және басқа да қоршаулар) орнату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 мәслихаттарының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мәслихаттары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Е.К. Өтебаев,</w:t>
            </w:r>
          </w:p>
          <w:bookmarkEnd w:id="34"/>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арнаулы алаңдарға, тұрақтарға көлік құралдарын жеткізгені (эвакуациялағаны) және уақытша сақтағаны үшін төлемақы мөлшерін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 мәслихаттарының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мәслихаттары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Е.К. Өтебаев,</w:t>
            </w:r>
          </w:p>
          <w:bookmarkEnd w:id="35"/>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жол жүрісін ұйымдастыру үшін жауап беретін, жарғылық капиталына мемлекет жүз пайыз қатысатын заңды тұлғаны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аумағында орынтұрақ кеңістіктерін басқару жөніндегі қызметті жүзеге асыратын, жарғылық капиталына мемлекет жүз пайыз қатысатын заңды тұлғаны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облыстың, республикалық маңызы бар қаланың, астананың аумағында стационарлық емес объектілер мен стационарлық емес сауда объектілерін орналастыру орындарын айқындау қағидаларын, олардың орнатылу, жұмыс істеу және бөлшектелу тәртібін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әкімдіктерінің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жетекшілік ететін орынбасары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секторында қорғаныш конструкциялары мен реттеуші элементтерді (шлагбаумдар және басқа да қоршаулар) орнату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әкімдігінің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Асылов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республикалық маңызы бар қаланың, астананың аумағында сауда, ойын-сауық, қонақүй, медициналық және өзге де қызметтер көрсету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және Шымкент қалалары әкімдіктерінің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және Шымкент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Смағұлов, А.М. Кәрімов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қоғамдық көлікте қолданылатын тарифтік саясатты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әкімдіктерінің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қыркүйек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жетекшілік ететін орынбасары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және олардың агломерацияларының аумағында жолаушыларды әлеуметтік маңызы бар тасымалдауды жүзеге асыруға байланысты тасымалдаушылардың шығындарын бюджет қаражаты есебінен субсидиялау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әкімдіктерінің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жетекшілік ететін орынбасары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 көлігімен тасымалдау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әкімдіктерінің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жетекшілік ететін орынбасары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сауда алаңымен қамтамасыз етілуінің ең төмен нормативтерін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әкімдіктерінің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жетекшілік ететін орынбасары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көлемі шегінде балалар мен жасөспірімдерге арналған шығармашылық үйірмелерін қаржыландыруға арналған мемлекеттік шығармашылық тапсырысты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әкімдіктерінің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жетекшілік ететін орынбасары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капиталына мемлекет жүз пайыз қатысатын, астанада арнаулы трассаларды және автомобиль жолдарының оларға іргелес жатқан жекелеген учаскелерін, көшелерді және көше-жол желісін жинау және санитариялық тазарту жөніндегі заңды тұлғаны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Нұркенов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капиталына мемлекет жүз пайыз қатысатын, астанада жол жүрісін ұйымдастыруға, орынтұрақ кеңістігін басқаруға жауап беретін заңды тұлғаны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Нұркенов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Астананың санитарлық-қорғау жасыл аймағын күтіп-ұстау және дамыту үшін жарғылық капиталына мемлекет жүз пайыз қатысатын заңды тұлғаны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Нұркенов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газдандырудың өңірлік схемасын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және астана, аудандар (облыстық маңызы бар қалалар) әкімдіктерінің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аудандардың (облыстық маңызы бар қалалардың)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жетекшілік ететін орынбасары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тұрақтарды (орынтұрақтарды)ұйымдастыру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әкімдігінің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Асылов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көлемдері шегінде балалар мен жасөспірімдерге арналған спорт секцияларын қаржыландыруға мемлекеттік спорттық тапсырысты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әкімдіктерінің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жетекшілік ететін орынбасары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 серуендетуге не өзге мақсатта жануарлармен жүруге тыйым салынған орындарды айқындау, сондай-ақ қажет болған жағдайда үй жануарларын серуендетуге арналған орындарды жабдықтау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әкімдіктерінің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жетекшілік ететін орынбасары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аумағын абаттандыру қағидаларын бекіту туралы" Шымкент қаласы мәслихатының 2020 жылғы 31 қаңтардағы № 60/521-6с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әкімдігінің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Берденов</w:t>
            </w:r>
          </w:p>
        </w:tc>
      </w:tr>
    </w:tbl>
    <w:p>
      <w:pPr>
        <w:spacing w:after="0"/>
        <w:ind w:left="0"/>
        <w:jc w:val="left"/>
      </w:pPr>
      <w:r>
        <w:br/>
      </w:r>
      <w:r>
        <w:rPr>
          <w:rFonts w:ascii="Times New Roman"/>
          <w:b w:val="false"/>
          <w:i w:val="false"/>
          <w:color w:val="000000"/>
          <w:sz w:val="28"/>
        </w:rPr>
        <w:t>
</w:t>
      </w:r>
    </w:p>
    <w:bookmarkStart w:name="z54" w:id="36"/>
    <w:p>
      <w:pPr>
        <w:spacing w:after="0"/>
        <w:ind w:left="0"/>
        <w:jc w:val="both"/>
      </w:pPr>
      <w:r>
        <w:rPr>
          <w:rFonts w:ascii="Times New Roman"/>
          <w:b w:val="false"/>
          <w:i w:val="false"/>
          <w:color w:val="000000"/>
          <w:sz w:val="28"/>
        </w:rPr>
        <w:t>
      Ескертпе: аббревиатуралардың толық жазылуы:</w:t>
      </w:r>
    </w:p>
    <w:bookmarkEnd w:id="36"/>
    <w:bookmarkStart w:name="z55" w:id="37"/>
    <w:p>
      <w:pPr>
        <w:spacing w:after="0"/>
        <w:ind w:left="0"/>
        <w:jc w:val="both"/>
      </w:pPr>
      <w:r>
        <w:rPr>
          <w:rFonts w:ascii="Times New Roman"/>
          <w:b w:val="false"/>
          <w:i w:val="false"/>
          <w:color w:val="000000"/>
          <w:sz w:val="28"/>
        </w:rPr>
        <w:t>
      АШМ – Қазақстан Республикасының Ауыл шаруашылығы министрлігі;</w:t>
      </w:r>
    </w:p>
    <w:bookmarkEnd w:id="37"/>
    <w:bookmarkStart w:name="z56" w:id="38"/>
    <w:p>
      <w:pPr>
        <w:spacing w:after="0"/>
        <w:ind w:left="0"/>
        <w:jc w:val="both"/>
      </w:pPr>
      <w:r>
        <w:rPr>
          <w:rFonts w:ascii="Times New Roman"/>
          <w:b w:val="false"/>
          <w:i w:val="false"/>
          <w:color w:val="000000"/>
          <w:sz w:val="28"/>
        </w:rPr>
        <w:t>
      Әділетмині – Қазақстан Республикасының Әділет министрлігі;</w:t>
      </w:r>
    </w:p>
    <w:bookmarkEnd w:id="38"/>
    <w:bookmarkStart w:name="z57" w:id="39"/>
    <w:p>
      <w:pPr>
        <w:spacing w:after="0"/>
        <w:ind w:left="0"/>
        <w:jc w:val="both"/>
      </w:pPr>
      <w:r>
        <w:rPr>
          <w:rFonts w:ascii="Times New Roman"/>
          <w:b w:val="false"/>
          <w:i w:val="false"/>
          <w:color w:val="000000"/>
          <w:sz w:val="28"/>
        </w:rPr>
        <w:t>
      БП – Қазақстан Республикасының Бас прокуратурасы;</w:t>
      </w:r>
    </w:p>
    <w:bookmarkEnd w:id="39"/>
    <w:bookmarkStart w:name="z58" w:id="40"/>
    <w:p>
      <w:pPr>
        <w:spacing w:after="0"/>
        <w:ind w:left="0"/>
        <w:jc w:val="both"/>
      </w:pPr>
      <w:r>
        <w:rPr>
          <w:rFonts w:ascii="Times New Roman"/>
          <w:b w:val="false"/>
          <w:i w:val="false"/>
          <w:color w:val="000000"/>
          <w:sz w:val="28"/>
        </w:rPr>
        <w:t>
      ДСМ – Қазақстан Республикасының Денсаулық сақтау министрлігі;</w:t>
      </w:r>
    </w:p>
    <w:bookmarkEnd w:id="40"/>
    <w:bookmarkStart w:name="z59" w:id="41"/>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bookmarkEnd w:id="41"/>
    <w:bookmarkStart w:name="z60" w:id="42"/>
    <w:p>
      <w:pPr>
        <w:spacing w:after="0"/>
        <w:ind w:left="0"/>
        <w:jc w:val="both"/>
      </w:pPr>
      <w:r>
        <w:rPr>
          <w:rFonts w:ascii="Times New Roman"/>
          <w:b w:val="false"/>
          <w:i w:val="false"/>
          <w:color w:val="000000"/>
          <w:sz w:val="28"/>
        </w:rPr>
        <w:t>
      ЖАП – Қазақстан Республикасының Жоғары аудиторлық палатасы;</w:t>
      </w:r>
    </w:p>
    <w:bookmarkEnd w:id="42"/>
    <w:bookmarkStart w:name="z61" w:id="43"/>
    <w:p>
      <w:pPr>
        <w:spacing w:after="0"/>
        <w:ind w:left="0"/>
        <w:jc w:val="both"/>
      </w:pPr>
      <w:r>
        <w:rPr>
          <w:rFonts w:ascii="Times New Roman"/>
          <w:b w:val="false"/>
          <w:i w:val="false"/>
          <w:color w:val="000000"/>
          <w:sz w:val="28"/>
        </w:rPr>
        <w:t>
      КМ – Қазақстан Республикасының Көлік министрлігі;</w:t>
      </w:r>
    </w:p>
    <w:bookmarkEnd w:id="43"/>
    <w:bookmarkStart w:name="z62" w:id="44"/>
    <w:p>
      <w:pPr>
        <w:spacing w:after="0"/>
        <w:ind w:left="0"/>
        <w:jc w:val="both"/>
      </w:pPr>
      <w:r>
        <w:rPr>
          <w:rFonts w:ascii="Times New Roman"/>
          <w:b w:val="false"/>
          <w:i w:val="false"/>
          <w:color w:val="000000"/>
          <w:sz w:val="28"/>
        </w:rPr>
        <w:t>
      Қаржымині – Қазақстан Республикасының Қаржы министрлігі;</w:t>
      </w:r>
    </w:p>
    <w:bookmarkEnd w:id="44"/>
    <w:bookmarkStart w:name="z63" w:id="45"/>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bookmarkEnd w:id="45"/>
    <w:bookmarkStart w:name="z64" w:id="46"/>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bookmarkEnd w:id="46"/>
    <w:bookmarkStart w:name="z65" w:id="47"/>
    <w:p>
      <w:pPr>
        <w:spacing w:after="0"/>
        <w:ind w:left="0"/>
        <w:jc w:val="both"/>
      </w:pPr>
      <w:r>
        <w:rPr>
          <w:rFonts w:ascii="Times New Roman"/>
          <w:b w:val="false"/>
          <w:i w:val="false"/>
          <w:color w:val="000000"/>
          <w:sz w:val="28"/>
        </w:rPr>
        <w:t>
      ОМ – Қазақстан Республикасының Оқу-ағарту министрлігі;</w:t>
      </w:r>
    </w:p>
    <w:bookmarkEnd w:id="47"/>
    <w:bookmarkStart w:name="z66" w:id="48"/>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bookmarkEnd w:id="48"/>
    <w:bookmarkStart w:name="z67" w:id="49"/>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bookmarkEnd w:id="49"/>
    <w:bookmarkStart w:name="z68" w:id="50"/>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bookmarkEnd w:id="50"/>
    <w:bookmarkStart w:name="z69" w:id="51"/>
    <w:p>
      <w:pPr>
        <w:spacing w:after="0"/>
        <w:ind w:left="0"/>
        <w:jc w:val="both"/>
      </w:pPr>
      <w:r>
        <w:rPr>
          <w:rFonts w:ascii="Times New Roman"/>
          <w:b w:val="false"/>
          <w:i w:val="false"/>
          <w:color w:val="000000"/>
          <w:sz w:val="28"/>
        </w:rPr>
        <w:t>
      ТСМ – Қазақстан Республикасының Туризм және спорт министрлігі;</w:t>
      </w:r>
    </w:p>
    <w:bookmarkEnd w:id="51"/>
    <w:bookmarkStart w:name="z70" w:id="52"/>
    <w:p>
      <w:pPr>
        <w:spacing w:after="0"/>
        <w:ind w:left="0"/>
        <w:jc w:val="both"/>
      </w:pPr>
      <w:r>
        <w:rPr>
          <w:rFonts w:ascii="Times New Roman"/>
          <w:b w:val="false"/>
          <w:i w:val="false"/>
          <w:color w:val="000000"/>
          <w:sz w:val="28"/>
        </w:rPr>
        <w:t>
      ҰЭМ – Қазақстан Республикасының Ұлттық экономика министрлігі;</w:t>
      </w:r>
    </w:p>
    <w:bookmarkEnd w:id="52"/>
    <w:bookmarkStart w:name="z71" w:id="53"/>
    <w:p>
      <w:pPr>
        <w:spacing w:after="0"/>
        <w:ind w:left="0"/>
        <w:jc w:val="both"/>
      </w:pPr>
      <w:r>
        <w:rPr>
          <w:rFonts w:ascii="Times New Roman"/>
          <w:b w:val="false"/>
          <w:i w:val="false"/>
          <w:color w:val="000000"/>
          <w:sz w:val="28"/>
        </w:rPr>
        <w:t>
      ІІМ – Қазақстан Республикасының Ішкі істер министрлігі;</w:t>
      </w:r>
    </w:p>
    <w:bookmarkEnd w:id="53"/>
    <w:bookmarkStart w:name="z72" w:id="54"/>
    <w:p>
      <w:pPr>
        <w:spacing w:after="0"/>
        <w:ind w:left="0"/>
        <w:jc w:val="both"/>
      </w:pPr>
      <w:r>
        <w:rPr>
          <w:rFonts w:ascii="Times New Roman"/>
          <w:b w:val="false"/>
          <w:i w:val="false"/>
          <w:color w:val="000000"/>
          <w:sz w:val="28"/>
        </w:rPr>
        <w:t>
      ЭМ – Қазақстан Республикасының Энергетика министрлігі.</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