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8c3" w14:textId="507b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 2025 жылғы 15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12 тамыздағы № 127-ө Өкімі.</w:t>
      </w:r>
    </w:p>
    <w:p>
      <w:pPr>
        <w:spacing w:after="0"/>
        <w:ind w:left="0"/>
        <w:jc w:val="both"/>
      </w:pPr>
      <w:bookmarkStart w:name="z3" w:id="0"/>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қабылдануы "Салық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 2025 жылғы 15 шілдедегі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тиісті ведомстволық актілерді қабылдасын;</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12 тамыздағы</w:t>
            </w:r>
            <w:r>
              <w:br/>
            </w:r>
            <w:r>
              <w:rPr>
                <w:rFonts w:ascii="Times New Roman"/>
                <w:b w:val="false"/>
                <w:i w:val="false"/>
                <w:color w:val="000000"/>
                <w:sz w:val="20"/>
              </w:rPr>
              <w:t>№ 127-ө өкімімен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w:t>
      </w:r>
      <w:r>
        <w:rPr>
          <w:rFonts w:ascii="Times New Roman"/>
          <w:b/>
          <w:i w:val="false"/>
          <w:color w:val="000000"/>
        </w:rPr>
        <w:t>Қабылдануы "Салық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 2025 жылғы 15 шілдедегі Қазақстан Республикасының Заңымен негізделген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орындалған жұмыстар үшін ақы төлеу интернет-платформа арқылы жүргізілмейтін интернет-платформа операторларының интернет-платформада тіркелген, интернет-платформаны пайдалана отырып, тапсырыс берушілерге қызметтер көрсететін немесе тапсырыс берушілерге жұмыстарды орындайтын тұлғалар туралы мәліметтерді мемлекеттік кірістер органдарына ұсыну қағидаларын және мерзімдерін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xml:space="preserve">
Е.Е. Біржанов </w:t>
            </w:r>
          </w:p>
          <w:bookmarkEnd w:id="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"Банк шоттарының бар-жоғы және олардың нөмірлері туралы, осы шоттардағы ақшаның қалдығы мен қозғалысы туралы, сондай-ақ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мәліметтердің нысандарын бекіту туралы" Қазақстан Республикасы Қаржы министрінің </w:t>
            </w:r>
          </w:p>
          <w:bookmarkEnd w:id="7"/>
          <w:p>
            <w:pPr>
              <w:spacing w:after="20"/>
              <w:ind w:left="20"/>
              <w:jc w:val="both"/>
            </w:pPr>
            <w:r>
              <w:rPr>
                <w:rFonts w:ascii="Times New Roman"/>
                <w:b w:val="false"/>
                <w:i w:val="false"/>
                <w:color w:val="000000"/>
                <w:sz w:val="20"/>
              </w:rPr>
              <w:t xml:space="preserve">2018 жылғы </w:t>
            </w:r>
          </w:p>
          <w:p>
            <w:pPr>
              <w:spacing w:after="20"/>
              <w:ind w:left="20"/>
              <w:jc w:val="both"/>
            </w:pPr>
            <w:r>
              <w:rPr>
                <w:rFonts w:ascii="Times New Roman"/>
                <w:b w:val="false"/>
                <w:i w:val="false"/>
                <w:color w:val="000000"/>
                <w:sz w:val="20"/>
              </w:rPr>
              <w:t>
2 ақпандағы № 119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Қаржымині,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ҰБ </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Е.Е. Біржанов </w:t>
            </w:r>
          </w:p>
          <w:bookmarkEnd w:id="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активтері мен міндеттемелері туралы декларацияның нысанын және оны жасау қағидаларын бекіту туралы" Қазақстан Республикасы Қаржы министрінің </w:t>
            </w:r>
          </w:p>
          <w:p>
            <w:pPr>
              <w:spacing w:after="20"/>
              <w:ind w:left="20"/>
              <w:jc w:val="both"/>
            </w:pPr>
            <w:r>
              <w:rPr>
                <w:rFonts w:ascii="Times New Roman"/>
                <w:b w:val="false"/>
                <w:i w:val="false"/>
                <w:color w:val="000000"/>
                <w:sz w:val="20"/>
              </w:rPr>
              <w:t xml:space="preserve">2018 жылғы </w:t>
            </w:r>
          </w:p>
          <w:p>
            <w:pPr>
              <w:spacing w:after="20"/>
              <w:ind w:left="20"/>
              <w:jc w:val="both"/>
            </w:pPr>
            <w:r>
              <w:rPr>
                <w:rFonts w:ascii="Times New Roman"/>
                <w:b w:val="false"/>
                <w:i w:val="false"/>
                <w:color w:val="000000"/>
                <w:sz w:val="20"/>
              </w:rPr>
              <w:t>21 маусымдағы № 617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кірістері мен мүлкі туралы декларацияның нысанын және оны жасау қағидаларын бекіту туралы" Қазақстан Республикасы Қаржы министрінің </w:t>
            </w:r>
          </w:p>
          <w:p>
            <w:pPr>
              <w:spacing w:after="20"/>
              <w:ind w:left="20"/>
              <w:jc w:val="both"/>
            </w:pPr>
            <w:r>
              <w:rPr>
                <w:rFonts w:ascii="Times New Roman"/>
                <w:b w:val="false"/>
                <w:i w:val="false"/>
                <w:color w:val="000000"/>
                <w:sz w:val="20"/>
              </w:rPr>
              <w:t xml:space="preserve">2021 жылғы </w:t>
            </w:r>
          </w:p>
          <w:p>
            <w:pPr>
              <w:spacing w:after="20"/>
              <w:ind w:left="20"/>
              <w:jc w:val="both"/>
            </w:pPr>
            <w:r>
              <w:rPr>
                <w:rFonts w:ascii="Times New Roman"/>
                <w:b w:val="false"/>
                <w:i w:val="false"/>
                <w:color w:val="000000"/>
                <w:sz w:val="20"/>
              </w:rPr>
              <w:t>13 қыркүйектегі № 927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Е.Е. Біржанов </w:t>
            </w:r>
          </w:p>
          <w:bookmarkEnd w:id="1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Краудфандингтік платформаларда жасалған шарттар, сондай-ақ резиденттер мен бейрезиденттерге төленген сыйақылар туралы мәліметтердің нысанын, Қарыз краудфандингтік платформаны басқару жөніндегі қызметті жүзеге асыруға лицензиясы бар "Астана" халықаралық қаржы орталығы қатысушысының оларды мемлекеттік кірістер органына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Е.Е. Біржанов </w:t>
            </w:r>
          </w:p>
          <w:bookmarkEnd w:id="1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бюролардың коллекторлық және (немесе) микроқаржы ұйымдары алдында активтер мен міндеттемелер туралы, кірістер мен мүлік туралы декларацияларды ұсыну міндеті туындаған жеке тұлғалардың берешегі бойынша кредиттік есептен мәліметтерді ұсыну қағидаларын, нысанын және мерзімін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Қаржымині,</w:t>
            </w:r>
          </w:p>
          <w:bookmarkEnd w:id="12"/>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Е.Е. Біржанов </w:t>
            </w:r>
          </w:p>
          <w:bookmarkEnd w:id="1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ақпараттық жүйелерінде биометриялық сәйкестендіру құралдарын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Е.Е. Біржанов </w:t>
            </w:r>
          </w:p>
          <w:bookmarkEnd w:id="1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w:t>
            </w:r>
          </w:p>
          <w:p>
            <w:pPr>
              <w:spacing w:after="20"/>
              <w:ind w:left="20"/>
              <w:jc w:val="both"/>
            </w:pPr>
            <w:r>
              <w:rPr>
                <w:rFonts w:ascii="Times New Roman"/>
                <w:b w:val="false"/>
                <w:i w:val="false"/>
                <w:color w:val="000000"/>
                <w:sz w:val="20"/>
              </w:rPr>
              <w:t>21 ақпандағы № 67 бұйрығына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өндірісінде пайдаланылатын қосалқы бөлшектер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АШМ,</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СЖРА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бұйрығының күшін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Е.Е. Біржанов </w:t>
            </w:r>
          </w:p>
          <w:bookmarkEnd w:id="1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тіркеп-белгіленген құны бар қамтамасыз етілмеген цифрлық активтерге жатқызу өлшемшарттарын және тіркеп-белгіленген құны бар қамтамасыз етілмеген цифрлық активтердің тезбесін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ЦДИАӨМ,</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w:t>
            </w:r>
          </w:p>
          <w:p>
            <w:pPr>
              <w:spacing w:after="20"/>
              <w:ind w:left="20"/>
              <w:jc w:val="both"/>
            </w:pPr>
            <w:r>
              <w:rPr>
                <w:rFonts w:ascii="Times New Roman"/>
                <w:b w:val="false"/>
                <w:i w:val="false"/>
                <w:color w:val="000000"/>
                <w:sz w:val="20"/>
              </w:rPr>
              <w:t>
</w:t>
            </w:r>
            <w:r>
              <w:rPr>
                <w:rFonts w:ascii="Times New Roman"/>
                <w:b w:val="false"/>
                <w:i w:val="false"/>
                <w:color w:val="000000"/>
                <w:sz w:val="20"/>
              </w:rPr>
              <w:t>ҰБ</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Төлеушин </w:t>
            </w:r>
          </w:p>
        </w:tc>
      </w:tr>
    </w:tbl>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толық жазылуы</w:t>
      </w:r>
      <w:r>
        <w:rPr>
          <w:rFonts w:ascii="Times New Roman"/>
          <w:b/>
          <w:i w:val="false"/>
          <w:color w:val="000000"/>
          <w:sz w:val="28"/>
        </w:rPr>
        <w:t>:</w:t>
      </w:r>
    </w:p>
    <w:bookmarkEnd w:id="18"/>
    <w:bookmarkStart w:name="z30" w:id="19"/>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19"/>
    <w:bookmarkStart w:name="z31" w:id="20"/>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20"/>
    <w:bookmarkStart w:name="z32" w:id="21"/>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21"/>
    <w:bookmarkStart w:name="z33" w:id="22"/>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22"/>
    <w:bookmarkStart w:name="z34" w:id="23"/>
    <w:p>
      <w:pPr>
        <w:spacing w:after="0"/>
        <w:ind w:left="0"/>
        <w:jc w:val="both"/>
      </w:pPr>
      <w:r>
        <w:rPr>
          <w:rFonts w:ascii="Times New Roman"/>
          <w:b w:val="false"/>
          <w:i w:val="false"/>
          <w:color w:val="000000"/>
          <w:sz w:val="28"/>
        </w:rPr>
        <w:t>
      ҰБ – Қазақстан Республикасының Ұлттық банкі;</w:t>
      </w:r>
    </w:p>
    <w:bookmarkEnd w:id="23"/>
    <w:bookmarkStart w:name="z35" w:id="24"/>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4"/>
    <w:bookmarkStart w:name="z36" w:id="25"/>
    <w:p>
      <w:pPr>
        <w:spacing w:after="0"/>
        <w:ind w:left="0"/>
        <w:jc w:val="both"/>
      </w:pPr>
      <w:r>
        <w:rPr>
          <w:rFonts w:ascii="Times New Roman"/>
          <w:b w:val="false"/>
          <w:i w:val="false"/>
          <w:color w:val="000000"/>
          <w:sz w:val="28"/>
        </w:rPr>
        <w:t>
      ЦДИАӨМ – Қазақстан Республикасының Цифрлық даму, инновациялар жəне аэроғарыш өнеркəсібі министрлігі.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