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974c" w14:textId="f8f9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Жетекшілік ететін салаларда жасанды интеллект шешімдерін ендіруге және масштабтауға жауапты мемлекеттік органдарды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8 тамыздағы № 126-ө Өкімі.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Жетекшілік ететін салаларда жасанды интеллект технологияларын ендіретін отандық IT-компанияларды масштабтауды және кешенді қолдауды қамтамасыз ету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жасанды интеллект шешімдерін ендіруге және масштабтауға жауапты мемлекеттік </w:t>
      </w:r>
      <w:r>
        <w:rPr>
          <w:rFonts w:ascii="Times New Roman"/>
          <w:b w:val="false"/>
          <w:i w:val="false"/>
          <w:color w:val="000000"/>
          <w:sz w:val="28"/>
        </w:rPr>
        <w:t>органдарды 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бекіту)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Бекітуде көрсетілген жауапты мемлекеттік органдар жасанды интеллект шешімдерін ендіруді және масштабтауды жүйелі түрде сүйемелдеуді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Республикасының Цифрлық даму, инновациялар және аэроғарыш өнеркәсібі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Жасанды интеллект шешімдерін ендіруге және масштабтауға жауапты мемлекеттік органдарды бекіту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интеллект қолданылатын шешімдердің атауы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Agrohub: Agritech – суару кезінде су тұтыну көлемін әрбір егістік деңгейіне дейін спутниктік мониторингілеу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"Q19" ЖШС: Justice RK – жасанды интеллект негізіндегі құқықтық сараптама.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Заңнамамен жұмыс істеуге арналған кешенді құралдар жиынтығын ұсынатын инновациялық платформа.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ЖИ-ассистент Қазақстан Республикасының барлық нормативтік-құқықтық базасы және басқа да заңнамалық базалар бойынша терең құқықтық мониторингілеуді, лезде салыстырмалы талдауды және жоғары дәлдікпен интеллектуалды іздеуді қамтамасыз етеді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"АЛСЕКО" АҚ – электрондық форматтағы сот сараптамасының нәтижелері автоматтандырылған ЖИ-сот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Cerebra – нейрокомпьютерлік томография түсірілімдерін пайдалана отырып, мидың инсультін ең бастапқы сатысында диагностикалауға арналған бағдарламалық қамтылым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 Dentis – стоматологиялық диагностиканы автоматтандыруға және оның дәлдігін арттыруға арналған бұлттық бағдарламалық қамтылым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WDSOFT – онкологиялық ауруларды анықтау жөніндегі радиологиялық зерттеулерді орталықтандыру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 Biotech – наноденелерді генерациялау және базалық диагностикалық жылдам тестілерді әзірлеуге арналған платформа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Remedii – жүрек-қан тамырлары ауруларымен ауыратын пациенттермен жұмыстың толық циклі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MED365 – медициналық қарап-тексерудің автоматтандырылған жүйесі, өнеркәсіптік компанияларға ауысым алдындағы медициналық қарап-тексеруден небәрі 1 минут ішінде өтуге мүмкіндік береді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ProtectorAI – білім беру мекемелері мен әлеуметтік мекемелер аумағында агрессивті мінез-құлықты, буллингті және өзге де қауіп-қатерді анықтауға бағытталған бейнелерді талдайтын зияткерлік жүйе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BinY – логистиканың бақылауды, ашықтықты және тиімділікті қамтамасыз ететін, логистиканы автоматтандыруға арналған платформа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Kazdream: Supervision – жедел ден қою үшін ақпараттық қауіптерді, қоғамдық резонанс пен ықтимал қақтығыстарды анықтау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Codiplay: AI Kitap – мектеп пәндері бойынша оқу материалын әр оқушының деңгейіне сәйкес жеке бейімдеуге арналған, прогресті талдап, білімдегі кемшілікті анықтайтын цифрлық оқулық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Alaqan – алақан көктамырын биометриялық сәйкестендіру жүйесі, лезде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секундтан кем)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байланыссыз сәйкестендіруді қамтамасыз етеді. Өнімдер: Alaqan Pay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(алақанмен төлем жасау)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Alaqan Mektep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(мектепте қатысуды және тамақтануды бақылау)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Surfaice.Pro – типтік құрылыс жобаларын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(мектептер, ауруханалар, энергетикалық инфрақұрылым, ритейл – дүкендер және т.б.)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 үшін тігінен интеграцияланған ЖИ-қызметкерлерді ұсынады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Humanity.ai – модульділік және рекурсивті өзіндік эволюция қағидаттары қолданылатын іргелі жасанды интеллект моделі. Галлюцинацияға төтеп беретін, бір құрылғыда бірнеше модельді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(LLM, ML, алгоритмдер)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біріктіретін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ЖИ-жүйе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Baspana Hub – азаматтардың тұрғын үй мәселелері мен ілеспелі мәселелерін онлайн-режимде кешенді шешуге бағытталған цифрлық экожүйе: мемлекеттік көрсетілетін қызметтер, жылжымайтын мүлік маркетплейсі, онлайн-ипотека, онлайн-смета және жылжымайтын мүлікке инвестициялар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YSL – күн батареясынан қуат алатын және суаруды топырақтың ағымдағы ылғалдылығы туралы деректер мен түрлі өсімдік түрлеріне жеке талап етілетін жағдайлар негізінде реттейтін, автоматты түрде сымсыз басқару жүйесі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Codiplay: OlympIQ – спортты дамытуға арналған технологиялық платформа. Жүйе жасанды интеллект арқылы аналитикалық, операциялық, медициналық және ұйымдастырушылық деректерді өңдеуге мүмкіндік береді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BTS Digital: Gov Workspace – мемлекеттік қызметшілерге арналған корпоративтік платформа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Axellero.io – веб және ЖИ-бағдарланған қосымшаларды жылдам әзірлеуге арналған лоукод-платформа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Biometric.vision – жасанды интеллект және биометрия негізінде клиенттерді қашықтан сәйкестендіруге арналған кешенді шешімдер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KazDevLab: Emissions.kz – шығарындылар, төгінділер, қалдықтар және қоршаған ортаға әсер етудің басқа да көрсеткіштері бойынша экологиялық бақылауды автоматтандыруға арналған кешенді ЖИ-платформасы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Dereknet: Derek Suite – мұнай-газ саласындағы өндірістік деректердің тұтастығын тексеруге арналған платформа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банкі, Қазақстан Республикасының Ұлттық қауіпсіздік комитеті, Қазақстан Республикасының Қаржы нарығын реттеу және дамыту агенттігі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(келісу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Kazdream: Антифрод – телекоммуникациялық арналар мен мессенджерлерді пайдалана отырып, сондай-ақ интернет-трафик арқылы жасалатын алаяқтық әрекеттерді автоматты түрде анықтауға, талдауға және олардың алдын алуға бағытталған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