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afc2" w14:textId="57ca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 басшыларының халықпен кездесу өткізуінің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30 шілдедегі № 120-ө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атқарушы органдар басшыларының халықпен кездесу өткізуінің 2025 жылдың екінші жартыжылдығына арналған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Республикасының Мәдениет және ақпарат министрлігіне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атқарушы органдар басшыларының халықпен кездесу өткізуінің 2025 жылдың екінші жартыжылдығына арналған графигі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ауыл, кент, ауылдық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Қаскелең қаласы 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ауданы Бейнеу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 ауданы Сарыағаш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ауданы Өтеген батыр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Сарыкемер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Шардара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Сарқан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 Баянауыл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Лобаново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