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ed8a" w14:textId="a29e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"Нысаналы капитал қорлары және эндаумент-қорлар (нысаналы капиталдар) туралы" және "Қазақстан Республикасының кейбір заңнамалық актілеріне нысаналы капитал қорларының және эндаумент-қорлардың (нысаналы капиталдардың) қызметі, сондай-ақ Арал маңының қазақстандық бөлігінің экологиялық қолайсыз аумағы мәселелері бойынша өзгерістер мен толықтырулар енгізу туралы" 2025 жылғы 30 маусымдағы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24 шілдедегі № 118-ө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қабылдануы Қазақстан Республикасының "Нысаналы капитал қорлары және эндаумент-қорлар (нысаналы капиталдар) туралы" және "Қазақстан Республикасының кейбір заңнамалық актілеріне нысаналы капитал қорларының және эндаумент-қорлардың (нысаналы капиталдардың) қызметі, сондай-ақ Арал маңының қазақстандық бөлігінің экологиялық қолайсыз аумағы мәселелері бойынша өзгерістер мен толықтырулар енгізу туралы" 2025 жылғы 30 маусымдағы заңдарымен негізделген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актілерді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 сайын, 30-ы күнінен кешіктірмей,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Республикасының Әділет министрлігі көрсетілген Заңды іске асыру жөніндегі жиынтық ақпаратты талдап, жинақтап және ай сайын, 5-і күнінен кешіктірмей, жалпыға қолжетімді мемлекеттік ақпараттандыру объектісінде орналастырып тұрсын.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Қабылдануы Қазақстан Республикасының "Нысаналы капитал қорлары және эндаумент-қорлар (нысаналы капиталдар) туралы" және "Қазақстан Республикасының кейбір заңнамалық актілеріне нысаналы капитал қорларының және эндаумент-қорлардың (нысаналы капиталдардың) қызметі, сондай-ақ Арал маңының қазақстандық бөлігінің экологиялық қолайсыз аумағы мәселелері бойынша өзгерістер мен толықтырулар енгізу туралы" 2025 жылғы 30 маусымдағы заңдарымен негізделген құқықтық актілердің тізбесі</w:t>
      </w:r>
    </w:p>
    <w:bookmarkEnd w:id="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тұлға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басқару жүйесін одан әрі жетілдіру туралы" Қазақстан Республикасы Президентінің 2019 жылғы 11 қарашадағы № 203 Жарлығына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Әбдірахманов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Мәдениет және ақпарат министрлігінің кейбір мәселелері туралы" Қазақстан Республикасы Үкіметінің 2023 жылғы 4 қазандағы № 866 қаулысына толықтыру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Құрманова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тұлға және нысаналы капитал қорының үлестес тұлғалары шығарған (берген) қаржы құралдарына (ақшаны қоспағанда) эндаумент-қордың (нысаналы капиталдың) активтері есебінен жасалатын инвестициялардың жиынтық мөлшерін белгілеу және эндаумент-қор (нысаналы капитал) активтерінің құрамына кіруі мүмкін қаржы құралдарының тізбесін, Эндаумент-қор (нысаналы капиталдың) активтерінің құрамына кіруі мүмкін қаржы құралдарын басқарушы компаниялардың (фидуциарийлердің) басқару қағидаларын, сондай-ақ Эндаумент-қордың (нысаналы капиталдың) таза активтері мен активтерінің құнын есептеу және айқындау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РеспубликасыҚаржы нарығын реттеу және дамыту агенттігі Басқармасының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Хаджиева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Ғылым және жоғары білім министрлігінің Жоғары және жоғары оқу орнынан кейінгі білім комитеті туралы ережесін бекіту туралы" Қазақстан Республикасы Ғылым және жоғары білім министрінің 2022 жылғы 15 қыркүйектегі № 45 бұйрығына өзгеріс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Т.І. Ешенқұлов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капитал қорының үлгілік жарғысын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тамыз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Құрманова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ҒЖБМ – Қазақстан Республикасы Ғылым және жоғары білім министрлігі;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ҚНРДА – Қазақстан Республикасы Қаржы нарығын реттеу және дамыту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 Мәдениет және ақпарат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