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1980" w14:textId="cbe1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Республикасының аумақтық қорғанысы туралы" және "Қазақстан Республикасының кейбір заңнамалық актілеріне аумақтық қорғаныс мәселелері бойынша өзгерістер мен толықтырулар енгізу туралы" 2025 жылғы 30 маусымдағы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21 шілдедегі № 111-ө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"Қазақстан Республикасының аумақтық қорғанысы туралы" және "Қазақстан Республикасының кейбір заңнамалық актілеріне аумақтық қорғаныс мәселелері бойынша өзгерістер мен толықтырулар енгізу туралы" 2025 жылғы 30 маусымдағы заңдарымен негізделген құқықтық актілер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заңдарды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21 шілдедегі</w:t>
            </w:r>
            <w:r>
              <w:br/>
            </w:r>
            <w:r>
              <w:rPr>
                <w:rFonts w:ascii="Times New Roman"/>
                <w:b w:val="false"/>
                <w:i w:val="false"/>
                <w:color w:val="000000"/>
                <w:sz w:val="20"/>
              </w:rPr>
              <w:t>№ 111-ө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"Қазақстан Республикасының аумақтық қорғанысы туралы" және "Қазақстан Республикасының кейбір заңнамалық актілеріне аумақтық қорғаныс мәселелері бойынша өзгерістер мен толықтырулар енгізу туралы" 2025 жылғы 30 маусымдағы заңдарымен негізделген құқықтық актілердің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уақтылы әзірлеуге және қабылдануына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аумақтық қорғанысын ұйымдастыру жүйесін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туралы ережені бекіту туралы" Қазақстан Республикасы Президентінің 1999 жылғы 1 сәуірдегі № 2922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w:t>
            </w:r>
          </w:p>
          <w:p>
            <w:pPr>
              <w:spacing w:after="20"/>
              <w:ind w:left="20"/>
              <w:jc w:val="both"/>
            </w:pPr>
            <w:r>
              <w:rPr>
                <w:rFonts w:ascii="Times New Roman"/>
                <w:b w:val="false"/>
                <w:i w:val="false"/>
                <w:color w:val="000000"/>
                <w:sz w:val="20"/>
              </w:rPr>
              <w:t>
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 Алтынбаев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агенттігінің кейбір мәселелері туралы" Қазақстан Республикасы Президентінің 2021 жылғы 20 ақпандағы № 515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p>
            <w:pPr>
              <w:spacing w:after="20"/>
              <w:ind w:left="20"/>
              <w:jc w:val="both"/>
            </w:pPr>
            <w:r>
              <w:rPr>
                <w:rFonts w:ascii="Times New Roman"/>
                <w:b w:val="false"/>
                <w:i w:val="false"/>
                <w:color w:val="000000"/>
                <w:sz w:val="20"/>
              </w:rPr>
              <w:t>
(келісу бойын</w:t>
            </w:r>
          </w:p>
          <w:p>
            <w:pPr>
              <w:spacing w:after="20"/>
              <w:ind w:left="20"/>
              <w:jc w:val="both"/>
            </w:pPr>
            <w:r>
              <w:rPr>
                <w:rFonts w:ascii="Times New Roman"/>
                <w:b w:val="false"/>
                <w:i w:val="false"/>
                <w:color w:val="000000"/>
                <w:sz w:val="20"/>
              </w:rPr>
              <w:t>
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аумақтық қорғанысын дайындау және жүргізу қағидаларын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аумақтық қорғаныс объектілерінің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қатынас жолдарын техникалық бүркемелеу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мәселелері" туралы Қазақстан Республикасы Үкіметінің 2020 жылғы 23 қазандағы № 701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мәселелері" туралы Қазақстан Республикасы Үкіметінің 2005 жылғы 22 маусымдағы № 607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Әленов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кейбір мәселелері" туралы Қазақстан Республикасы Үкіметінің 2023 жылғы 4 қазандағы № 862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пайдаланатын кірме жолдарды пайдалану, оларға қызмет көрсету, күтіп-ұстау, жөндеу және олардың құрылысын жоспарлау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жолдарына әскери-техникалық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қатынастар органдары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аумақтық қорғаныс саласында тексерулер тағайындау туралы актілерді есепке алу журналын жүргізу тәртібі мен оның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 штабы туралы ережені бекіту туралы" Қазақстан Республикасы Қорғаныс министрінің 2019 жылғы 3 желтоқсандағы № 990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w:t>
            </w:r>
          </w:p>
          <w:p>
            <w:pPr>
              <w:spacing w:after="20"/>
              <w:ind w:left="20"/>
              <w:jc w:val="both"/>
            </w:pPr>
            <w:r>
              <w:rPr>
                <w:rFonts w:ascii="Times New Roman"/>
                <w:b w:val="false"/>
                <w:i w:val="false"/>
                <w:color w:val="000000"/>
                <w:sz w:val="20"/>
              </w:rPr>
              <w:t>
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аумақтық әскерлерінің аумақтық органдарын қамтамасыз ету және ұстау қағидаларын бекіту туралы" Қазақстан Республикасы Қорғаныс министрінің 2019 жылғы 1 тамыздағы № 595қбп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w:t>
            </w:r>
          </w:p>
          <w:p>
            <w:pPr>
              <w:spacing w:after="20"/>
              <w:ind w:left="20"/>
              <w:jc w:val="both"/>
            </w:pPr>
            <w:r>
              <w:rPr>
                <w:rFonts w:ascii="Times New Roman"/>
                <w:b w:val="false"/>
                <w:i w:val="false"/>
                <w:color w:val="000000"/>
                <w:sz w:val="20"/>
              </w:rPr>
              <w:t>
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нысандарына қарамастан тасымалдаушылардың əскери тасымалдарды орындау жəне ресімдеу қағидаларын бекіту туралы" Қазақстан Республикасы Инвестициялар және даму министрінің 2017 жылғы 29 тамыздағы № 582қбп бұйрығына өзгерістер және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аумақтық қорғаныс объектілерінің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басшылардың орынбасарлары</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