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3ed9" w14:textId="d433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қаржы нарығын дамыту, қаржылық көрсетілетін қызметтерді тұтынушылардың құқықтарын қорғау, байланыс және артық заңнамалық регламенттеуді болғызбау мәселелері бойынша өзгерістер мен толықтырулар енгізу туралы" 2025 жылғы 30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19 шілдедегі № 110-ө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қаржы нарығын дамыту, қаржылық көрсетілетін қызметтерді тұтынушылардың құқықтарын қорғау, байланыс және артық заңнамалық регламенттеуді болғызбау мәселелері бойынша өзгерістер мен толықтырулар енгізу туралы" 2025 жылғы 2025 жылғы 30 маусымдағы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Президентіне және Қазақстан Республикасының Үкіметіне белгіленген тәртіппен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 сайын, 5-і күнінен кештірмей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19 шілдедегі</w:t>
            </w:r>
            <w:r>
              <w:br/>
            </w:r>
            <w:r>
              <w:rPr>
                <w:rFonts w:ascii="Times New Roman"/>
                <w:b w:val="false"/>
                <w:i w:val="false"/>
                <w:color w:val="000000"/>
                <w:sz w:val="20"/>
              </w:rPr>
              <w:t>110-ө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кейбір заңнамалық актілеріне қаржы нарығын дамыту, қаржылық көрсетілетін қызметтерді тұтынушылардың құқықтарын қорғау, байланыс және артық заңнамалық регламенттеуді болғызбау мәселелері бойынша өзгерістер мен толықтырулар енгізу туралы" 2025 жылғы 30 маусымдағы Қазақстан Республикасының Заңын іске асыру мақсатында қабылдануы қажет құқықтық актілердің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w:t>
            </w:r>
          </w:p>
          <w:p>
            <w:pPr>
              <w:spacing w:after="20"/>
              <w:ind w:left="20"/>
              <w:jc w:val="both"/>
            </w:pPr>
            <w:r>
              <w:rPr>
                <w:rFonts w:ascii="Times New Roman"/>
                <w:b w:val="false"/>
                <w:i w:val="false"/>
                <w:color w:val="000000"/>
                <w:sz w:val="20"/>
              </w:rPr>
              <w:t>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және уақтылы әзірлеуге және енгізуге жауапты тұлға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ережесін және құрылымын бекіту туралы" Қазақстан Республикасы Президентінің 2003 жылғы 31 желтоқсандағы № 1271  Жарлығына өзгеріс</w:t>
            </w:r>
            <w:r>
              <w:rPr>
                <w:rFonts w:ascii="Times New Roman"/>
                <w:b w:val="false"/>
                <w:i w:val="false"/>
                <w:strike/>
                <w:color w:val="000000"/>
                <w:sz w:val="20"/>
              </w:rPr>
              <w:t xml:space="preserve"> </w:t>
            </w:r>
            <w:r>
              <w:rPr>
                <w:rFonts w:ascii="Times New Roman"/>
                <w:b w:val="false"/>
                <w:i w:val="false"/>
                <w:color w:val="000000"/>
                <w:sz w:val="20"/>
              </w:rPr>
              <w:t>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Вагапов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кейбір мәселелері туралы" Қазақстан Республикасы Үкіметінің 2008 жылғы 24 сәуірдегі № 387 қаулысына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Жұмабеков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нормативтік құқықтық актілеріне пруденциялық реттеу мәселелері бойынша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нормативтік құқықтық актілеріне қаржы ұйымдарының мемлекеттік қызметтер көрсету саласындағы қызметін реттеу мәселелері бойынша өзгерістер мен толықтырулар енгізу және кейбір нормативтік құқықтық актілердің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бағалы қағаздар нарығы мәселелері бойынша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Қазақстан Республикасындағы банктік және микроқаржылық қызмет мәселелері бойынша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қағидаларын, сондай ақ хабарламаға қоса берілетін құжаттардың тізбесін бекіту туралы" Қазақстан Республикасы Ұлттық Банкі Басқармасының 2016 жылғы 30 мамырдағы № 137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қаулысына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"Қадағалап ден қою шараларын қолдану қағидаларын бекіту туралы" Қазақстан Республикасы Ұлттық Банкі Басқармасының 2018 жылғы 29 қазандағы № 272 қаулысына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"Уәжді пайымдауды қалыптастыру және пайдалану қағидаларын бекіту туралы" Қазақстан Республикасы Ұлттық Банкі Басқармасының 2019 жылғы 12 қарашадағы № 189 қаулысына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тәсілмен микрокредиттер беру қағидаларын бекіту туралы"</w:t>
            </w:r>
          </w:p>
          <w:p>
            <w:pPr>
              <w:spacing w:after="20"/>
              <w:ind w:left="20"/>
              <w:jc w:val="both"/>
            </w:pPr>
            <w:r>
              <w:rPr>
                <w:rFonts w:ascii="Times New Roman"/>
                <w:b w:val="false"/>
                <w:i w:val="false"/>
                <w:color w:val="000000"/>
                <w:sz w:val="20"/>
              </w:rPr>
              <w:t>
Қазақстан Республикасы Ұлттық Банкі Басқармасының 2019 жылғы 28 қарашадағы № 217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 беру туралы шарттың талаптарына өзгерістерді қарау қағидаларын бекіту туралы" Қазақстан Республикасы Қаржы нарығын реттеу және дамыту агенттігі Басқармасының 2021 жылғы 16 шiлдедегi № 82 қаулысына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қарыз шартының талаптарына өзгерістерді қарау қағидаларын бекіту туралы" Қазақстан Республикасы Қаржы нарығын реттеу және дамыту агенттігі Басқармасының 2021 жылғы 16 шiлдедегi № 84 қаулысына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 есебінен зейнетақымен қамсыздандыру туралы шартты жасасу қағидаларын және оның үлгілік нысанын бекіту туралы" Қазақстан Республикасы Қаржы нарығын реттеу және дамыту агенттігі Басқармасының 2023 жылғы 26 мамырдағы № 27 қаулысына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қағидаларын бекіту туралы" Қазақстан Республикасы Қаржы нарығын реттеу және дамыту агенттігі Басқармасының 2024 жылғы 6 тамыздағы № 50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Д.М.</w:t>
            </w:r>
          </w:p>
          <w:p>
            <w:pPr>
              <w:spacing w:after="20"/>
              <w:ind w:left="20"/>
              <w:jc w:val="both"/>
            </w:pPr>
            <w:r>
              <w:rPr>
                <w:rFonts w:ascii="Times New Roman"/>
                <w:b w:val="false"/>
                <w:i w:val="false"/>
                <w:color w:val="000000"/>
                <w:sz w:val="20"/>
              </w:rPr>
              <w:t>
Ахмедиев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тұлғаға банктік қарыз немесе микрокредит беруге жұбайының (зайыбының) келісімін алу қағидаларын, жеке тұлғаға банктік қарыз немесе микрокредит беруге жұбайының (зайыбының) келісімі қажет болатын банктік қарыздың немесе микрокредиттің ең төменгі мөлшерін бекіту туралы" Қазақстан Республикасы Қаржы нарығын реттеу және дамыту агенттігі Басқармасының 2024 жылғы 16 тамыздағы № 55 қаулысына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ұйымдардың жарғылық капиталындағы инвестицияларының мөлшерін және  банктің немесе банк холдингінің ұйымдардың жарғылық капиталындағы инвестицияларының жиынтық мөлшерін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ұйымдардың микрокредиттер беру, ақпаратты жария ету және клиенттердің микрокредиттер беру процесінде туындайтын жолданымдарын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Макропруденциялық нормативтер мен лимиттерді, олардың нормативтік мәндері мен есептеу әдістемесін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Баймағамбетов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кейбір қаулыларына төлемдер мен ақша аударымдары мәселелері бойынша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белгілері бар төлем транзакциялары бойынша деректер алмасу орталығының (Қазақстан Республикасы Ұлттық Банкінің антифрод-орталығы) қызметін ұйымдастыру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Қазақстан Республикасы ұлттық валютасының банкноттары мен монеталарын сату және сатып алу қағидаларын бекіту туралы" Қазақстан Республикасы Ұлттық Банкі Басқармасының 2018 жылғы 27 сәуірдегі № 70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Вагапов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 Ерекше реттеу режимі шеңберінде қызметті жүзеге асыру туралы шарт жасасу үшін Қазақстан Республикасы Ұлттық Банкінің құжаттарды іріктеуі өлшемшарттарын және оларды қарау қағидаларын бекіту туралы" Қазақстан Республикасы Ұлттық Банкі Басқармасының 2019 жылғы 11 қарашадағы № 178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 мемлекеттік қызметін көрсету қағидаларын және нысандарын бекіту туралы" Қазақстан Республикасы Премьер-Министрінің орынбасары – Қаржы министрінің 2023 жылғы 28 ақпандағы № 218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басқарушысына Қазақстан Республикасы азаматтарының төлем қабілеттілігін қалпына келтіру және банкроттығы бойынша мемлекеттік басқару саласында басшылықты жүзеге асыратын уәкілетті органның сыйақы төлеу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рәсімінің жүзеге асырылу барысы туралы ағымдағы және сұратылатын ақпараттың нысанын, сондай-ақ оны ұсыну қағидалары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"Трафикті өткізуді қоса алғанда, телекоммуникация желілерінің қосылу және өзара іс-қимыл жасау қағидаларын және өзара есеп айырысу тәртібін бекіту туралы" Қазақстан Республикасы Инвестициялар және даму министрінің міндетін атқарушының 2016 жылғы 28 қаңтардағы № 119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Мұсалиев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GSM-шлюздерді (сим-бокстарды) әкелу, тіркеу (қайта тіркеу), өткізу және қолдану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Мұсалиев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Мұсалиев</w:t>
            </w:r>
          </w:p>
          <w:p>
            <w:pPr>
              <w:spacing w:after="20"/>
              <w:ind w:left="20"/>
              <w:jc w:val="both"/>
            </w:pP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