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efc0" w14:textId="5c7e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2025 жылғы 24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12 шілдедегі № 108-ө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2025 жылғы 24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Президентіне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12 шілдедегі</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азаматтық қорғау, электр энергетикасы және мемлекеттік мүлікті басқару мәселелері бойынша өзгерістер мен толықтырулар енгізу туралы" 2025 жылғы 24 маусымдағы Қазақстан Республикасының Заңымен негізделген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өңірлік ауқымдағы төтенше жағдайларды және олардың салдарын жою жөніндегі республикалық жедел штаб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тамыз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 Қазақстан Республикасы Президентінің 2017 жылғы 15 қыркүйектегі № 549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құқық қорғау органдарының,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азаматтық қорғау органдарының, мемлекеттік фельдъегерлік қызметінің қызметкерлері антының мәтінін және ант беру тәртібін бекіту, сондай-ақ Қазақстан Республикасы Президентінің кейбір жарлықтарының күші жойылды деп тану туралы" Қазақстан Республикасы Президентінің 2022 жылғы 19 желтоқсандағы № 61 Жарлығына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қызметі бойынша ауысқан кезде көтерме жәрдемақыға, көлікте жол жүргені және өз мүлкін тасымалдағаны үшін жұмсалған шығындарының өтелуіне құқығы бар қызметкерлері лауазымдарының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одан көп адам қаза тапқан қауіпті өндірістік объектідегі еңбек қызметіне және аварияға байланысты емес жазатайым оқиғаларды тергеп-тексеру жөніндегі үкіметтік комиссия құру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жоюға байланысты жұмыстарды орындау үшін жеке және заңды тұлғалардың көлігін пайдаланғаны үшін шығыстарды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Аблалиев С.Ә.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объектілерін сату қағидасын бекіту туралы" Қазақстан Республикасы Үкіметінің 2011 жылғы 9 тамыздағы № 920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Заңын іске асырудың кейбір мәселелері" Қазақстан Республикасы Үкіметінің 2011 жылғы 20 қазандағы № 1192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есептен шығару, жою, кәдеге жарату және кәдеге жаратылған тауарларды өткізу қағидаларын бекіту туралы" Қазақстан Республикасы Үкіметінің 2014 жылғы 31 шілдедегі № 859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мәселелері" туралы Қазақстан Республикасы Үкіметінің 2014 жылғы 19 қыркүйектегі № 994 қаулысына өзгеріс пен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қаулысына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объектілерін құру және пайдалану қағидаларын бекіту туралы" Қазақстан Республикасы Үкіметінің 2014 жылғы 19 желтоқсандағы № 1357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 78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 көрсету қағидаларын бекіту туралы" Қазақстан Республикасы Үкіметінің 2019 жылғы 8 қазандағы № 743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мәселелері" туралы Қазақстан Республикасы Үкіметінің 2020 жылғы 23 қазандағы № 701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Абубакиров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бекіту туралы" Қазақстан Республикасы Үкіметінің 2023 жылғы 15 маусымдағы № 472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Шегай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бекіту"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оларға еңбек сіңірген жылдары үшін зейнетақы төлемдеріне жеңілдіктерді сақтау қағидаларын бекіту туралы" Қазақстан Республикасы Үкіметінің 2022 жылғы 22 маусымдағы № 412 қаулысының күші жойылды деп тану туралы" Қазақстан Республикасы Үкіметінің 2023 жылғы 20 маусымдағы № 487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 Қазақстан Республикасы Үкіметінің 2023 жылғы 29 тамыздағы № 734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оларға техникалық қызмет көрсету жөніндегі қызметті жүзеге асыруға рұқсат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жүйелерін монтаждау, баптау және техникалық қызмет көрсету жөніндегі қызметті жүзеге асыруға  дара кәсіпкерлер мен заңды тұлғаларға қойылатын рұқсат беру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өрт қауіпсіздігі талаптарына сәйкестігі туралы қорытынды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нормалар мен қағидалар жоқ объектілерді өртке қарсы қорғаудың ерекшелігін айқындайтын арнайы техникалық шарттарды келісу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беруге қабылдау алдында оның өрт қауіпсіздігі талаптарына сәйкестігі туралы қорытындының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 мен әскери қызметшілерін казармалық жағдайда болған кезде және (немесе) карантиндік іс-шараларға қатысқан кезде тамақпен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 сақтандырылуға жататын, алаңы екі мың шаршы метрден асатын, адамдар жаппай болатын объектілердің тізбесін және үшінші тұлғалардың өміріне, денсаулығына және мүлкіне зиян келтіргені үшін адамдар жаппай болатын объектілер иелерінің азаматтық-құқықтық жауапкершілігін жүктелген сақтандырудың үлгілік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жағдайға ден қою кезіндегі мемлекеттік органдар мен ұйымдарды басқару және олардың өзара іс-қимылы алгоритмін бекіту туралы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және Қазақстан Республикасы Төтенше жағдайлар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тамыз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жөніндегі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тамыз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қызметтерінің лауазымды адамдары санының нормативін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Бұзылуы жедел ықпал ету шараларын қолдануға алып келетін өнеркәсіптік қауіпсіздік талаптарының тізбесін, сондай-ақ нақты бұзушылықтарға қатысты жедел ықпал ету шарасының нақты түрін осы шараның қолданылу мерзімін (қажет болған кезде) көрсете отырып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тексеру нәтижелері, тексеруді ұзарту, тоқтата тұру, қайта бастау туралы, өнеркәсіптік қауіпсіздік саласындағы қызметті немесе қызметтің жекелеген түрлерін тоқтата тұру не оған тыйым салу туралы актілердің, анықталған бұзушылықтарды жою туралы нұсқаманың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эвакуациялық іс-шараларды ұйымдастыру және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эвакуациялық іс-шараларды ұйымдастыру және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қорғауды бейбіт жағдайдан әскери жағдайға ауыстыру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қызметкерлеріне ақшалай үлесті, жәрдемақыларды және өзге де төлемдерді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үшін қауіп-қатері жоғары болуына байланысты жетуі қиын жерлердің, су, таулы және спелеологиялық объектілердің тізбесін және азаматтық қорғау саласындағы уәкілетті органның аумақтық органдарына хабарлау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аймақтарға бөлудің (аудандастырудың) әртүрлі масштабты карталарын және сейсмикалық тәуекел карталарын әзірлеу және қолдану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немесе төтенше жағдайдың қолданылуы немесе терроризмге қарсы операция жүргізу кезеңінде немесе қарулы қақтығыс жағдайларында немесе табиғи және техногендік сипаттағы төтенше жағдай жарияланған жерде төтенше жағдайларды жою немесе өрттерді сөндіру жөніндегі міндеттерді орындау кезінде азаматтық қорғау органдарының қызметкерлері мен әскери қызметшілерінің қызмет мерзімін есептеу және оларға ақшалай қамтылым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атқару кезінде, сондай-ақ авариялық-құтқару және шұғыл жұмыстар жүргізу кезеңінде кәсіби авариялық-құтқару қызметтері мен құралымдарын ұстауға бөлінетін қаражат есебінен шығыстарды төлей отырып, құтқарушыларды тамақ өнімдерімен қамтамасыз ету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 мен әскери қызметшілерінің сыныптық біліктілігін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және уәкілетті органның ведомстволық бағынысты мемлекеттік кәсіпорындарының қызметкерлері мен жұмыскерлері үшін арнайы нысанды киім үлгілерін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Есімсейітов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Жамауов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w:t>
            </w:r>
          </w:p>
          <w:p>
            <w:pPr>
              <w:spacing w:after="20"/>
              <w:ind w:left="20"/>
              <w:jc w:val="both"/>
            </w:pPr>
            <w:r>
              <w:rPr>
                <w:rFonts w:ascii="Times New Roman"/>
                <w:b w:val="false"/>
                <w:i w:val="false"/>
                <w:color w:val="000000"/>
                <w:sz w:val="20"/>
              </w:rPr>
              <w:t>
Мұсалиев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Аблалиев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p>
            <w:pPr>
              <w:spacing w:after="20"/>
              <w:ind w:left="20"/>
              <w:jc w:val="both"/>
            </w:pPr>
            <w:r>
              <w:rPr>
                <w:rFonts w:ascii="Times New Roman"/>
                <w:b w:val="false"/>
                <w:i w:val="false"/>
                <w:color w:val="000000"/>
                <w:sz w:val="20"/>
              </w:rPr>
              <w:t>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тапсырысын орындау үшін қажетті тауарлардың тізбесін айқындау және көлемдерін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p>
            <w:pPr>
              <w:spacing w:after="20"/>
              <w:ind w:left="20"/>
              <w:jc w:val="both"/>
            </w:pPr>
            <w:r>
              <w:rPr>
                <w:rFonts w:ascii="Times New Roman"/>
                <w:b w:val="false"/>
                <w:i w:val="false"/>
                <w:color w:val="000000"/>
                <w:sz w:val="20"/>
              </w:rPr>
              <w:t>
Исақұлов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қатер төндіретін гидротехникалық құрылысжайлардың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p>
            <w:pPr>
              <w:spacing w:after="20"/>
              <w:ind w:left="20"/>
              <w:jc w:val="both"/>
            </w:pPr>
            <w:r>
              <w:rPr>
                <w:rFonts w:ascii="Times New Roman"/>
                <w:b w:val="false"/>
                <w:i w:val="false"/>
                <w:color w:val="000000"/>
                <w:sz w:val="20"/>
              </w:rPr>
              <w:t>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кеңестері  құрылатын, мемлекет жалғыз қатысушысы болып табылатын жауапкершілігі шектеулі серіктестіктерге қойылатын өлшемшарттарды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 құру және тарату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өкілеттіктерін мерзімінен бұрын тоқтату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 және Бірыңғай жинақтаушы зейнетақы қорын қоспағанда, мемлекет жүз пайыз қатысатын заңды тұлғалардың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министрлігінің 2014 жылғы 20 мамырдағы № 235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жоспарларының және төтенше жағдайларды жою жөніндегі іс-қимылдар жоспарларының құрылымын бекіту туралы" Қазақстан Республикасы Төтенше жағдайлар министрінің 2014 жылғы 29 мамырдағы № 258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 Қазақстан Республикасы Төтенше жағдайлар министрінің 2014 жылғы 9 маусымдағы № 276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азаматтық қорғау қызметтері туралы ережені бекіту туралы" Қазақстан Республикасы Төтенше жағдайлар министрінің 2014 жылғы 18 маусымдағы № 303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өртке қарсы қызметі бөлімшелері жоқ елді мекендерге өрт сөндіру бекеттерін құру, оларды материалдық-техникалық жарақтандыру қағидаларын бекіту туралы" Қазақстан Республикасы Ішкі істер министрінің 2014 жылғы 30 қазандағы № 746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қызметін жүзеге асыру қағидаларын бекіту туралы" Қазақстан Республикасы Ішкі істер министрінің 2014 жылғы 7 қарашадағы № 782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беру жөніндегі бірыңғай оператор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жеткізетін мұнай өнімдерінің тізбесін бекіту туралы" Қазақстан Республикасы Энергетика министрінің 2014 жылғы 28 қарашадағы № 158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қағидаларын бекіту туралы" Қазақстан Республикасы Энергетика министрінің 2014 жылғы 28 қарашадағы № 159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қауіптілігінің жалпы деңгейін айқындау қағидаларын бекіту туралы" Қазақстан Республикасы Инвестициялар және даму министрінің міндетін атқарушының 2014 жылғы 26 желтоқсандағы № 300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сәулелендіру көздерімен жұмыс істеген кезде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301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 Қазақстан Республикасы Инвестициялар және даму министрінің 2014 жылғы 30 желтоқсандағы № 347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жылы 30 желтоқсандағы № 351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құралымдарына қойылатын біліктілік талаптарын бекіту туралы" Қазақстан Республикасы Ішкі істер министрінің 2015 жылғы 15 қаңтардағы № 21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жұмыстарды жүргізу кезіндегі қауіпсіздік қағидаларын бекіту туралы" Қазақстан Республикасы Ішкі істер министрінің 2015 жылғы 19 қаңтардағы № 33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қауіпсіздік қағидаларын бекіту туралы" Қазақстан Республикасы Ішкі істер министрінің 2015 жылғы 19 қаңтардағы № 34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қағидаларын бекіту туралы" Қазақстан Республикасы Ішкі істер министрінің 2015 жылғы 23 қаңтардағы № 45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туындауына әкеп соққан аварияларды, зілзалаларды, апаттарды тергеп-тексеру қағидаларын бекiту туралы" Қазақстан Республикасы Ішкі істер министрінің 2015 жылғы 23 қаңтардағы № 46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азаматтық қорғаныс әскери бөлімдерін қолдану қағидаларын бекiту туралы" Қазақстан Республикасы Ішкі істер министрінің 2015 жылғы 28 қаңтардағы № 66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өрттерiн, сондай-ақ мемлекеттiк өртке қарсы қызмет бөлімшелері жоқ елдi мекендерде өрттерді сөндiру қағидаларын бекiту туралы" Қазақстан Республикасы Ішкі істер министрінің 2015 жылғы 11 ақпандағы № 107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ұйымдарына қойылатын рұқсат беру талаптарын бекіту туралы" Қазақстан Республикасы Ішкі істер министрінің 2015 жылғы 13 ақпандағы</w:t>
            </w:r>
          </w:p>
          <w:p>
            <w:pPr>
              <w:spacing w:after="20"/>
              <w:ind w:left="20"/>
              <w:jc w:val="both"/>
            </w:pPr>
            <w:r>
              <w:rPr>
                <w:rFonts w:ascii="Times New Roman"/>
                <w:b w:val="false"/>
                <w:i w:val="false"/>
                <w:color w:val="000000"/>
                <w:sz w:val="20"/>
              </w:rPr>
              <w:t>№ 110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бекіту туралы" Қазақстан Республикасы Ішкі істер министрінің 2015 жылғы 24 ақпандағы № 146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Есімсейітов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құралымдары құтқарушыларының сыныптылығына үстемеақылар төлеу қағидаларын бекіту туралы" Қазақстан Республикасы Ішкі істер министрінің 2015 жылғы 16 наурыздағы № 226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бекіту туралы" Қазақстан Республикасы Қаржы министрінің 2015 жылғы 26 наурыздағы № 207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 Қазақстан Республикасы Ұлттық экономика министрінің міндетін атқарушының 2015 жылғы 27 наурыздағы № 253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атқару кезінде, сондай-ақ авариялық-құтқару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бекіту туралы" Қазақстан Республикасы Ішкі істер министрінің 2015 жылғы 27 наурыздағы № 264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Есімсейітов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инспекторлардың актілерінің нысандарын бекіту туралы" Қазақстан Республикасы Инвестициялар және даму министрінің міндетін атқарушының 2015 жылғы 1 қыркүйектегі № 894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даярлықтан немесе қайта даярлықтан өтуі туралы бірыңғай үлгідегі сертификатты белгілеу туралы" Қазақстан Республикасы Ішкі істер министрінің 2015 жылғы 20 қазандағы № 857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өрт сөндiрушiлердi бастапқы даярлаудың оқу бағдарламасын бекiту туралы" Қазақстан Республикасы Ішкі істер министрінің 2015 жылғы 7 қарашадағы № 888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Республикасының Ішкі істер министрінің 2015 жылғы 16 қарашадағы № 928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бекіту туралы" Қазақстан Республикасы Ішкі істер министрінің 2015 жылғы 9 желтоқсандағы № 1011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тәуекел дәрежесін бағалау өлшемшарттарын және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p>
            <w:pPr>
              <w:spacing w:after="20"/>
              <w:ind w:left="20"/>
              <w:jc w:val="both"/>
            </w:pPr>
            <w:r>
              <w:rPr>
                <w:rFonts w:ascii="Times New Roman"/>
                <w:b w:val="false"/>
                <w:i w:val="false"/>
                <w:color w:val="000000"/>
                <w:sz w:val="20"/>
              </w:rPr>
              <w:t>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төрағасының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 аудит жүргізу қағидаларын бекіту туралы" Қазақстан Республикасы Ішкі істер министрінің 2017 жылғы 3 сәуірдегі № 240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қызметтің жұмыс жарғысын бекіту туралы" Қазақстан Республикасы Ішкі істер министрінің 2017 жылғы 26 маусымдағы № 445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ұйымдастыру қағидаларын бекіту туралы" Қазақстан Республикасы Ішкі істер министрінің 2017 жылғы 26 маусымдағы № 446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сынау өртке қарсы зертханалардың қызметін жүзеге асыру қағидаларын бекіту туралы" Қазақстан Республикасы Ішкі министрінің 2017 жылғы 27 шілдедегі № 510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азаматтық қорғаныс саласындағы тәуекел дәрежесін бағалау өлшемшарттарын және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бұйрығына өзгеріс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бұйрығына өзгеріс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министрі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 Қажкенов,</w:t>
            </w:r>
          </w:p>
          <w:p>
            <w:pPr>
              <w:spacing w:after="20"/>
              <w:ind w:left="20"/>
              <w:jc w:val="both"/>
            </w:pPr>
            <w:r>
              <w:rPr>
                <w:rFonts w:ascii="Times New Roman"/>
                <w:b w:val="false"/>
                <w:i w:val="false"/>
                <w:color w:val="000000"/>
                <w:sz w:val="20"/>
              </w:rPr>
              <w:t>
А.К. Дарбаев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азаматтық қорғау саласындағы мамандарға хабар беру, ілімді насихаттау, оқыту қағидаларын бекіту туралы" Қазақстан Республикасы Ішкі істер министрінің 2020 жылғы 2 шiлдедегi № 494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жағдайдың болуын негіздейтін материалдарды, оны оқшаулау және жою жөніндегі іс-шараларды, материалдық-техникалық, қаржылық және адами ресурстардың тиісті негіздемелері мен есептерін ұсыну қағидаларын және тізбесін бекіту туралы" Қазақстан Республикасы Төтенше жағдайлар министрінің 2021 жылғы 14 сәуірдегі № 170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маусымдағы № 315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мамандарды, жұмыскерлерді даярлау, қайта даярлау және білімін тексеру қағидаларын бекіту туралы" Қазақстан Республикасы Төтенше жағдайлар министрінің 2021 жылғы 9 шілдедегі № 332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 диагностикалауды жүргізу жөніндегі нұсқаулықты бекіту туралы" Қазақстан Республикасы Төтенше жағдайлар министрінің 2021 жылғы 12 шілдедегі № 335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тұтқырлы, күкіртті мұнайды өндіруге арналған жабдықты қауіпсіз пайдалану бойынша нұсқаулығын бекіту туралы" Қазақстан Республикасы Төтенше жағдайлар министрінің 2021 жылғы 14 шілдедегі № 343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бекіту туралы" Қазақстан Республикасы Төтенше жағдайлар министрінің міндетін атқарушының 2021 жылғы 16 шілдедегі № 349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бекіту туралы" Қазақстан Республикасы Төтенше жағдайлар министрінің 2021 жылғы 17 тамыздағы № 404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құбыржолдарына зерттеп-қарауды және техникалық куәландыруды жүргізу жөніндегі нұсқаулықты бекіту туралы" Қазақстан Республикасы Төтенше жағдайлар министрінің 2021 жылғы 13 қыркүйектегі № 442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міндетін атқарушының 2021 жылғы 17 қыркүйектегі № 456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 бекіту туралы" Қазақстан Республикасы Төтенше жағдайлар министрінің 2021 жылғы 28 қыркүйектегі № 473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аспалы арқан жолдарын орнату және қауіпсіз пайдалану қағидаларын бекіту туралы" Қазақстан Республикасы Төтенше жағдайлар министрінің 2021 жылғы 29 қыркүйектегі № 476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адамдарға (мүгедектігі бар адамдарға) арналған көтергіштерді қауіпсіз пайдалану қағидаларын бекіту туралы" Қазақстан Республикасы Төтенше жағдайлар министрінің 2021 жылғы 29 қыркүйектегі № 477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рельсті-арқанды көтергіштерді (фуникулерлерді) орнату және қауіпсіз пайдалану қағидаларын бекіту туралы" Қазақстан Республикасы Төтенше жағдайлар министрінің 2021 жылғы 29 қыркүйектегі № 478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"Эскалаторларды орнату және қауіпсіз пайдалану қағидаларын бекіту туралы" Қазақстан Республикасы Төтенше жағдайлар министрінің 2021 жылғы 29 қыркүйектегі № 479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бекіту туралы" Қазақстан Республикасы Төтенше жағдайлар министрінің 2021 жылғы 29 қыркүйектегі № 484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бекіту туралы" Қазақстан Республикасы Төтенше жағдайлар министрінің 2022 жылғы 21 ақпандағы № 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жедел резервінің материалдық құндылықтарының номенклатурасы мен көлемін бекіту туралы" Қазақстан Республикасы Төтенше жағдайлар министрінің 2022 жылғы 22 ақпандағы № 56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 Қазақстан Республикасы Төтенше жағдайлар министрінің міндетін атқарушының 2022 жылғы 23 ақпандағы № 61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тиесiлiлік нормаларын бекіту туралы" Қазақстан Республикасы Төтенше жағдайлар министрінің 2022 жылғы 31 мамырдағы № 196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Есімсейітов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19 сәуірдегі № 115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арнайы құқық субъектілерінің мемлекеттік тізілімін бекіту туралы" Қазақстан Республикасы Бәсекелестікті қорғау және дамыту агенттігі төрағасының 2022 жылғы 11 қазандағы № 273/НҚ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Самбетов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басқару әдістемесін бекіту туралы" Қазақстан Республикасы Төтенше жағдайлар министрінің 2022 жылғы 11 қазандағы № 139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мемлекеттік емес өртке қарсы қызмет құрылатын ұйымдар мен объектілердің тізбесін бекiту туралы" Қазақстан Республикасы Төтенше жағдайлар министрінің 2023 жылғы 29 мамырдағы № 281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 және есептен шығару қағидалары мен жағдайларын бекіту туралы" Қазақстан Республикасы Еңбек және халықты әлеуметтік қорғау министрінің 2023 жылғы 2 маусымдағы № 197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аймағындағы халықтың ең төменгі тіршілігін қамтамасыз ету нормаларын бекіту туралы" Қазақстан Республикасы Төтенше жағдайлар министрінің 2023 жылғы 7 маусымдағы № 299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 Қазақстан Республикасы Төтенше жағдайлар министрінің міндетін атқарушының 2023 жылғы 13 маусымдағы № 319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құндылықтарының бар-жоғы және қозғалысы туралы есептерді дайындау және ұсыну қағидаларын бекіту туралы" Қазақстан Республикасы Төтенше жағдайлар министрінің міндетін атқарушының 2023 жылғы 15 маусымдағы № 324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 жөніндегі бірыңғай операторды айқындау туралы" Қазақстан Республикасы Энергетика министрінің 2023 жылғы 28 шілдедегі № 284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бақылау және қадағалау бойынша мемлекеттік инспекторларының аудио-, бейнежазба техникалық құрылғыларын пайдалану жөніндегі нұсқаулықты бекіту туралы" Қазақстан Республикасы Төтенше жағдайлар министрінің 2023 жылғы 22 тамыздағы № 444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бекіту туралы" Қазақстан Республикасы Төтенше жағдайлар министрінің 2023 жылғы 13 қарашадағы № 607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Әбдішев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 Қазақстан Республикасы Ішкі істер министрінің 2024 жылғы 27 мамырдағы № 434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нұсқаулығын бекіту туралы" Қазақстан Республикасы Төтенше жағдайлар министрінің 2024 жылғы 20 маусымдағы № 236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зейнеткерлік куәлігі нысанының сипаттамасын бекіту туралы" Қазақстан Республикасы Ұлттық қауіпсіздік комитеті Төрағасының 2024 жылғы 26 маусымдағы № 90/қе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Алтынбаев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қызметті немесе жекелеген қызмет түрлерін тоқтата тұру туралы акт нысанын бекіту туралы" Қазақстан Республикасы Төтенше жағдайлар министрінің 2024 жылғы 27 маусымдағы № 249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Камалов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өртке қарсы қорғанысты ұйымдастыру және қамтамасыз ету қағидаларын бекіту туралы" Қазақстан Республикасы Қорғаныс министрінің 2024 жылғы 21 қарашадағы № 1365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Абубакиров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министірлігі;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