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e75b" w14:textId="aa7e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"2026 жылы Астана қаласында "Болашақ ойындары" халықаралық мультиспорттық турниріне дайындық және оны өткізу жөніндегі ұйымдастыру комитетін құру туралы" Қазақстан Республикасы Премьер-Министрінің 2024 жылғы 11 желтоқсандағы № 164-ө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9 шілдедегі № 107-ө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"2026 жылы Астана қаласында "Болашақ ойындары" халықаралық мультиспорттық турниріне дайындық және оны өткізу жөніндегі ұйымдастыру комитетін құру туралы" Қазақстан Республикасы Премьер-Министрінің 2024 жылғы 11 желтоқсандағы № 164-ө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2026 жылы Астана қаласында "Болашақ ойындары" халықаралық мультиспорттық турниріне дайындық және оны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жылы Астана қаласында "Болашақ ойындары" халықаралық мультиспорттық турниріне дайындық және оны өткізу жөніндегі ұйымдастыру комитетінің құрамы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Туризм және спорт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Туризм және спорт министрлігінің Спорт және дене шынықтыру істері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Іс басқарушысының орынбасары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күзет қызметі бастығының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Туризм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Цифрлық даму, инновациялар және аэроғарыш өнеркәсібі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Көлік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және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облыстар, республикалық маңызы бар қалалар, астана әкімдерінің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Туризм және спорт министрлігінің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Әкімшілігінің Ішкі саясат бөлімінің меңгерушісі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Аппаратының Әлеуметтік даму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"Самұрық-Қазына" ұлттық әл-ауқат қоры" акционерлік қоғамының тең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"Қазақтелеком" акционерлік қоғамының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"Транстелеком" акционерлік қоғамы филиалының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"Қазспортинвест" акционерлік қоғамының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"Qazaq Cybersport Federаtion" республикалық қоғамдық бірлестігінің президенті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Іс басқармасының Қазақстан Республикасы Президентінің Телерадиокешені" шаруашылық жүргізу құқығындағы республикалық мемлекеттік кәсіпорны директорының орынбасары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