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c74e" w14:textId="389c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"Экономиканы монополиясыздандыру жөнінде комиссия құру туралы" Қазақстан Республикасы Премьер-Министрінің 2022 жылғы 22 наурыздағы № 57-ө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20 маусымдағы № 102-ө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монополиясыздандыру жөнінде комиссия құру туралы" Қазақстан Республикасы Премьер-Министрінің 2022 жылғы 22 наурыздағы № 57-ө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Экономиканы монополиясыздандыру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Экономиканы монополиясыздандыру жөніндегі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Бәсекелестікті қорғау және дамыту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